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6f86" w14:textId="a386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ноября 2002 года № 1274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2005 года № 681. Утратило силу постановлением Правительства Республики Казахстан от 30 июня 2011 года № 742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30.06.2011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30 ноября 2002 года N 1274 "Об утверждении Плана мероприятий по реализации Концепции правовой политики Республики Казахстан" (САПП Республики Казахстан, 2002 г., N 43, ст. 434)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Концепции правовой политики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"Мероприятие" строки, порядковый номер 1, слова "действующих законодательных актов" заменить словами "действующего законодательства";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"Мероприятие" слова "на три года" заменить словами "на два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исполнения" слово "Ежегодно" заменить словами "1 раз в два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"Срок исполнения" строки, порядковый номер 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раз в полугодие";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"Форма завершения" строки, порядковый номер 7,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"Издание словаря терминов законодательства на государственном и русском языках";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"Ответственные за исполнение"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"МЮ, МВД, АБЭКП (по согласованию), КНБ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исполнения" слова "1 квартал 2003" заменить словами "4 квартал 2005";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исполнения" строки, порядковый номер 9, слова "4 квартал 2002" заменить словами "4 квартал 2006";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исполнения" строки, порядковый номер 13, цифры "2004" заменить цифрами "2006";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"Мероприятие" строки, порядковый номер 16,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проекта Закона Республики Казахстан "О внесении изменений и дополнений в Гражданский кодекс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исполнения" строки, порядковый номер 22, цифры "2004" заменить цифрами "2006";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исполнения" строки, порядковый номер 25, цифры "2002" заменить цифрами "2006";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27,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"27. Разработка проекта        Проект кодекса  МЮ     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Кодекса Республики                                  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 браке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семье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"Ответственные за исполнение" строки, порядковый номер 31, дополнить словами "АФН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"Ответственные за исполнение" строки, порядковый номер 32" слова "НБ (по согласованию)" заменить словами "АФН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исполнения" строки, порядковый номер 47, цифры "2004" заменить цифрами "2005";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исполнения" строки, порядковый номер 51, цифры "2004" заменить цифрами "2005";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61-1, 61-2,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"61-1 Разработка проекта       Проект         МЮ, ВС   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Закона Реcпублики          закона         (по сог-  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       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присяжных           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заседателях"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61-2 Разработка проекта        Проект         МЮ,ВС    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 закона         (по сог-  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внесении изменений           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 неко-   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торые 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введения института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присяжных"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"66 Проект Закона Республики   Проект         ГП (по   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 проти-        Закона         согласо-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водействии легализации              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(отмыванию) доходов,                      АБЭКП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полученных незаконным               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путем, и финансированию         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терроризма"                               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МФ, 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АФН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сованию)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66-1,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"66-1 Проект Закона            Проект         ГП (по   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 закона         согласо-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внесении изменений             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дополнений в неко-                    АБЭКП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торые законодательные 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Республики                   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вопросам                   МФ, 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противодействия                         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легализации (отмы-    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ванию) доходов,                   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полученных незаконным                   АФН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путем, и финансиро-   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ванию терроризма"                       ванию)              ";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71: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"Ответственные за исполнение" аббревиатуру "АФП" заменить словами "АБЭКП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исполнения" слова "4 квартал 2003 года" заменить словами "2006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"Мероприятие"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Государственной программы по совершенствованию судебной системы на 2006-2008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исполнения" цифры "2003" заменить цифрами "2005";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"Ответственные за исполнение" строки, порядковый номер 90, аббревиатуру "МЮ"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