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0d0e" w14:textId="6a50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Карагандинской области из резерва Правительства Республики Казахстан, предусмотренного в республиканском бюджете на 2005 год на неотложные затраты, 60000000 (шестьдесят миллионов) тенге на расходы, связанные с приобретением и установкой лифтов в жилых домах города Темиртау в целях уменьшения риска возникновения чрезвычайных ситуаций, сохранения здоровья и жизни людей, снижения размера ущерба и материальных потерь.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22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763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октября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исключен - постановлением Правительства РК от 22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763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