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dab2c" w14:textId="32dab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постановления Правительства Республики Казахстан от 15 марта 1999 года N 245 и от 22 декабря 2001 года № 1671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июня 2005 года № 659. Утратило силу постановлением Правительства Республики Казахстан от 18 октября 2013 года № 1116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18.10.2013 </w:t>
      </w:r>
      <w:r>
        <w:rPr>
          <w:rFonts w:ascii="Times New Roman"/>
          <w:b w:val="false"/>
          <w:i w:val="false"/>
          <w:color w:val="ff0000"/>
          <w:sz w:val="28"/>
        </w:rPr>
        <w:t>№ 1116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некоторые решения Правительства Республики Казахстан следующие изменения и дополнения: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15 марта 1999 года N 245 "Об утверждении Правил исчисления, удержания (начисления) и перечисления обязательных пенсионных взносов в накопительные пенсионные фонды" (САПП Республики Казахстан, 1999 г.,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9, ст. 69):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исчисления, удержания (начисления) и перечисления обязательных пенсионных взносов в накопительные пенсионные фонды,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"Ежемесячное исчисление и удержание обязательных пенсионных взносов из социальных выплат на случай утраты трудоспособности и (или) потери работы из Государственного фонда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социального страхования осуществляются Государственным центром по выплате пенсий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уполномоченной организацией по учету социальных отчислений и социальных выплат (далее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Центр), на основании представленной получателем социальных выплат копии пенсионного договора.";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3-1: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абзацах втором и третьем слово "пятого" заменить словом "пятнадцатого";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"Центром - в срок не позднее пятнадцатого числа месяца, следующего за месяцем осуществления социальных выплат;";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5 дополнить абзацами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"Центром - в размере десяти процентов от ежемесячных социальных выплат на случай утраты трудоспособности и (или) потери работы;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Министерством иностранных дел Республики Казахстан в части персонала дипломатической службы, работающего в загранучреждениях Республики Казахстан, - в размере десяти процентов от стопроцентного размера оклада по приравненным должностям к персоналу центрального аппарата Министерства иностранных дел Республики Казахстан.";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5-1):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цифр "11" дополнить словами "(кроме выплат в виде оплаты труда)";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цифр "17)," дополнить цифрами "20),";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словами ", а также из социальных выплат на случай утраты трудоспособности инвалидам I и II групп, если инвалидность установлена бессрочно";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7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"7. Перечисление обязательных пенсионных взносов, в том числе задолженности, производится в накопительный пенсионный фонд, с которым действует пенсионный договор, через банковский счет Центра.";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пункта 12 слова "утвержденным Национальным банком Республики Казахстан форматам для работы в платежной системе" заменить словами "форматам, используемым в платежных системах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15 слова "согласно приложению" заменить словами "согласно приложению 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24 слова "1,5-кратной" заменить словами "2,5-кратной";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35-1, 35-2 и 35-3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"35-1. При образовании задолженности по обязательным пенсионным взносам налоговые органы направляют агентам уведомление о сумме обязательных пенсионных взносов, подлежащих перечислению в накопительные пенсионные фонды, по форме согласно приложению 2 к настоящим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Агенты в течение пяти рабочих дней со дня получения уведомления представляют в налоговый орган: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списки вкладчиков накопительных пенсионных фондов, в пользу которых взыскивается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задолженность по обязательным пенсионным взносам, в порядке, установленном пунктом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настоящих Правил;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списки накопительных пенсионных фондов с указанием общей суммы задолженности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каждому накопительному пенсионному фонду.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Взыскание задолженности по обязательным пенсионным взносам с банковских счетов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агентов производится на основании инкассового распоряжения налогового органа с приложением списков вкладчиков накопительных пенсионных фондов, в пользу которых взыскивается задолженность по обязательным пенсионным взносам.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35-2. При получении от агентов списков вкладчиков накопительных пенсионных фондов, в пользу которых взыскивается задолженность по обязательным пенсионным взносам, налоговый орган выставляет инкассовые распоряжения на банковский (банковские) счет (счета) агента с указанием бенефициара - накопительного пенсионного фонда, как конечного получателя, и Центра, как банка-посредника.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отсутствия денег на банковском счете в тенге агента взыскание задолженности по обязательным пенсионным взносам производится с банковских счетов в иностранной валюте агента на основании инкассовых распоряжений, выставленных налоговыми органами в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35-3. При непредставлении агентами списков вкладчиков накопительных пенсионных фондов, в пользу которых взыскивается задолженность по обязательным пенсионным взносам, и при наличии задолженности по обязательным пенсионным взносам, налоговые органы выносят распоряжение о приостановлении расходных операций по банковским счетам агентов.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Распоряжение налогового органа о приостановлении расходных операций по банковским счетам агентов выносится по форме, утвержденной уполномоченным органом, обеспечивающим налоговый контроль за исполнением налоговых обязательств перед государством, совместно с Национальным Банком Республики Казахстан, и вступает в силу со дня получения банком или организацией, осуществляющей отдельные виды банковских операций.";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пунктами 35-4, 35-5, 35-6 и 35-7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"35-4. В случае отсутствия у агента банковского счета налоговый орган обращает взыскание на наличные деньги.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35-5. Взысканием суммы задолженности по обязательным пенсионным взносам за счет наличных денег признается изъятие налоговым органом наличных денег, отраженных по бухгалтерским (кассовым) документам (в том числе в иностранной валюте) у агента.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35-6. Изъятие наличных денег оформляется актом об изъятии по форме, утвержденной уполномоченным органом, обеспечивающим налоговый контроль за исполнением налоговых обязательств перед государством.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течение одного рабочего дня со дня оформления акта об изъятии, агент в пределах суммы наличных денег, изъятой налоговым органом, представляет в налоговый орган списки вкладчиков накопительных пенсионных фондов, в пользу которых взыскивается задолженность по обязательным пенсионным взносам, в порядке, установленном пунктом 9 настоящих Правил.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Расходы, связанные с оплатой услуг банков или организаций, осуществляющих отдельные виды банковских операций, при уплате обязательных пенсионных взносов без открытия банковского счета производятся за счет средств агента.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35-7. Наличные деньги, изъятые у агента, не позднее одного рабочего дня со дня изъятия подлежат сдаче в банк или организацию, осуществляющую отдельные виды банковских операций, для их последующего перечисления в соответствующие накопительные пенсионные фонды.";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"регистрации агентов" заменить словами "с учетом регистрации агентов в налоговых органах по месту своего нахождения (жительства)";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"Отдельно представляются: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реестры поступивших и реестры возвращенных ошибочных обязательных пенсионных взносов, внесенных индивидуальными предпринимателями, адвокатами, частными нотариусами наличными деньгами в банк;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реестры перечисленных обязательных пенсионных взносов, удержанных из социальных выплат на случай утраты трудоспособности и (или) потери работы из Государственного фонда социального страхования.";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"Ежемесячный отчет по реестрам поступивших и реестрам возвращенных ошибочно перечисленных обязательных пенсионных взносов по областям, районам с учетом регистрации агентов в налоговых органах по месту своего нахождения (жительства) представляется Центром в Министерство финансов Республики Казахстан ежемесячно 5-го числа месяца, следующего за отчетным.";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дополнить приложениями 1 и 2 к настоящему постановлению;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22 декабря 2001 года N 1671 "О внесении изменений и дополнений в постановление Правительства Республики Казахстан от 15 марта 1999 года N 245" (САПП Республики Казахстан, 2001 г., N 47, ст. 564):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к указанному постановлению исключить.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первого официального опубликования, за исключением абзацев тридцать девятого, сорокового, сорок пятого, сорок шестого пункта 1, которые вводятся в действие с 1 июля 2006 год.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исчисления, удержания (начисления)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перечисления обязательных пенсионных взносов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накопительные пенсионные фонды         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Справка-подтверждение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________________________________________________________подтверждает,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(наименование плательщика)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что при перечислении обязательных пенсионных взносов были допущены ошибки в реквизитах вкладчиков в следующих платежных поручениях: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3"/>
        <w:gridCol w:w="2433"/>
        <w:gridCol w:w="2393"/>
        <w:gridCol w:w="2513"/>
        <w:gridCol w:w="2873"/>
      </w:tblGrid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пла-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тежного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поруче-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платежного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поручения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платежного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поручения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вкладчика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Ф.И.0.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(неправиль-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реквизиты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вкладчика) 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Считать действительным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СИК________________________________________________________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Ф.И.О._____________________________________________________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 рождения______________________________________________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Первый руководитель_________________________________(Ф.И.О)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Главный бухгалтер__________________________________ (Ф.И.О)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Место печати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исчисления, удержания (начисления)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перечисления обязательных пенсионных взносов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накопительные пенсионные фонды         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о сумме обязательных пенсионных взносов, подлежащих перечислению </w:t>
      </w:r>
      <w:r>
        <w:br/>
      </w:r>
      <w:r>
        <w:rPr>
          <w:rFonts w:ascii="Times New Roman"/>
          <w:b/>
          <w:i w:val="false"/>
          <w:color w:val="000000"/>
        </w:rPr>
        <w:t xml:space="preserve">
в накопительные пенсионные фонды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"__" ________ 20__г.                                N 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22-4 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пенсионном обеспечении в Республике Казахстан» Налоговый комитет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по_______________________________________________________________                                                 (область, город, район)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уведомляет Вас____________________________________________________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(полное наименование или Ф.И О. агента, РНН, адрес)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 наличии задолженности по обязательным пенсионным взносам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накопительные пенсионные фонды в размере__________________________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(в цифрах и прописью)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состоянию на ____20 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чем, в течение пяти рабочих дней со дня получения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настоящего уведомления, Вам необходимо представить в Налоговый комитет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________________________________________________________________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         (область, город, район)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списки вкладчиков накопительных пенсионных фондов, в пользу которых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взыскивается задолженность по обязательным пенсионным взносам,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списки накопительных пенсионных фондов с указанием общей суммы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задолженности по каждому накопительному пенсионному фонду.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непредставления списков вкладчиков накопительных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пенсионных фондов, в пользу которых взыскивается задолженность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обязательным пенсионным взносам, Налоговый комитет по 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(область, город, район)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выносит распоряжение о приостановлении всех расходных операций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банковском (-их) счете (-ах) агентах.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отсутствия банковских счетов Налоговый комитет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(область, город, район)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обращает взыскание на наличные деньги агента.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Вам начисляется пеня в порядке и на условиях, установленных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22-4 </w:t>
      </w:r>
      <w:r>
        <w:rPr>
          <w:rFonts w:ascii="Times New Roman"/>
          <w:b w:val="false"/>
          <w:i w:val="false"/>
          <w:color w:val="000000"/>
          <w:sz w:val="28"/>
        </w:rPr>
        <w:t xml:space="preserve"> названного закона.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невыполнения законных требований органов налоговой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службы и их должностных лиц к Вам будут применены меры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административного взыскания в соответствии с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об административных правонарушениях.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законодательством Республики Казахстан Вы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имеете право обжаловать действия (бездействие) должностных лиц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органов налоговой службы вышестоящему органу налоговой службы или в суд.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Председатель Налогового комитета 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(Ф. И. О., подпись, печать)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Уведомление получил__________________________________________________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(Ф. И. О. агента, подпись, печать, дата)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Уведомление вручено агенту 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(Ф. И. О. должностного лица органа налоговой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службы, подпись (печать), дата)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Уведомление отправлено агенту__________________________________________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(подтверждающий документ о факте отправки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и получения)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