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8b47" w14:textId="9ca8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долга местных исполнительных органов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2005 года N 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лимиты долга местных исполнительных органов областей, города республиканского значения, столицы на 2005 год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      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30»июня 2005 года N№658  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Лимиты долга местных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областей, города республиканского значения, столицы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на 2005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493"/>
        <w:gridCol w:w="55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Лимит долга, в процентном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долга 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 органа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доходам местного бюджета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