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0e44" w14:textId="b3d0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геологических, геоморфологических и гидрогеологических объектов государственного природно-заповедного
фонда республиканского и международного значения, Правил их ограниченного хозяйственного использования на особо охраняемых природных территориях, а также перечня участков недр, представляющих особую экологическую, научную, культурную и иную ценность, отнесенных к категории особо охраняемых природных территорий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657. Утратило силу постановлением Правительства Республики Казахстан от 18 ноября 2010 года N 1212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18.11.2010 </w:t>
      </w:r>
      <w:r>
        <w:rPr>
          <w:rFonts w:ascii="Times New Roman"/>
          <w:b w:val="false"/>
          <w:i w:val="false"/>
          <w:color w:val="ff0000"/>
          <w:sz w:val="28"/>
        </w:rPr>
        <w:t>N 1212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27 января 1996 года "О недрах и недропользовании"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ограниченного хозяйственного использования 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 на особо охраняемых природных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 участков недр, представляющих особую экологическую, научную, культурную и иную ценность, отнесенных к категории особо охраняемых природных территорий республиканского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 июня 2005 года N 657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геологических, геоморфологических и гидрогеологических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природно-заповедного фонда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международного значения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Геологические объекты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природно-заповедного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и международного значения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Гора Аютас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Гора Бурабай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Гора Жекебатыр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Гора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Гора Лысая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Гора Улкен Буркитты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Грива у реки Малиновая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Зеленый мыс на озере Зеренда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Каменный остров Жумбактас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Малиновый мыс у озера Зеренда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Пляж великанов на озере Зеренда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Скала Бастион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Скала Окжетпес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Скала Орлиные гнезда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Скала Пахомовка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Скала Три сестры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Смольная сопка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Сопка Пожарная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Сопка Стрекач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Аулиинский массив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Богатое местонахождение остатков растений и животных палеогенового и позднемелового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возраста у ручья Тыкбутак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Богатое местонахождение остатков цефалопод нижнепермского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возраста на реке Актасты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Водорослевые рифовые известняки нижнепермского возраста Актастинского рифа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Известняково-терригенная толща у ручья Буртебай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Кратер в урочище Жаманшин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Отпечатки растений олигоценового возраста на возвышенности Кызылтобе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Палеовулкан Жалгызтау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Пески Кокжиде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Плато Актолагай Южный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Рудопроявление Южный Жамантау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Серпентинитовый меланж (девон-карбон) на реке Алимбет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Скопление раннекарбоновых аммоноидов на Домбарских холмах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Соляной купол Боктыгарын. Граница нижнего - верхнего Маастрихта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Шуылдакский палеовулканический район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Активные каменные глетчеры Городецкого и Моренный в верховье реки Озерная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Грязевые вулканы на юго-западной части Таганского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Выход пермских песчаников у горного массива Улькен-Тектурмас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Гора Ащутас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Гора Белуха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Гора Киин-Кериш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Гора Коронная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Гранитный массив с большим разнообразием драгоценных и полудрагоценных камней участка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Дельбегетей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Массив Акжайляу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Массив Пылающие адыры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Мыс Шакельмес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Оползни в Сайканском хребте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Разрез кайнозойских отложений Зайсанской впадины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Редкометальные минералы пегматитовых месторождений района поселка Асубулак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Рудник Кокколь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Тарханский геологический разрез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 Байжансайский девонско-каменноугольный 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Кембрий и ордовик по логу реки Батырбай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 Гора Айдарлы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Гора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Гора Алмазтау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Гора Большая Ичка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Гора Сантас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Гора Сасай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Гора Шатырлы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Караагашские пески в верховье реки Булдурты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Меловые горы у истоков рек Утва, Булдырты и Калдыгайты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Меловые останцы в верховьях рек Шолаканкаты и Есананкаты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Меловые поднятия у села Семиглавый Map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Пески Ак-Кумы в верховье реки Калдыгайты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Пески Кугузеккумы и Карагандыкумы между рекой Шийли и рекой Жаксыбай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 Гора Ак-аю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Гора Бугулы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Гора Жирен-Сакал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Гора Коктобе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Гора Тар-кезен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Гора Шанкоз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Искусственное сооружение Калмыцкий 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Месторождение диоптаза в урочище Алтын-Тобе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Месторождение малахита в урочище Чокпак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Месторождение хризопраза в урочище Сарыкулболды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 Местонахождение остатков верхнемеловых растений в урочище Кызылжар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Местонахождение остатков палеоген-неогеновых растений в урочище Алтын-Шокысу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Местонахождение отпечатков листьев и остатков морских животных в урочище Кумсуат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79. Местонахождение остатков палеоген-неогеновых растений в урочище Жаман-Каинды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Стратотипические разрезы толщ неогена с богатыми остатками позвоночных в долине рек Улы-Жиланшик, Дулугалы, Улькен (возвышенность Турме и Сазынбай)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81. Гора Акмыш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 Гора Беки-Баскудук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 Гора Босага-Кокосем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Горы Восточный и Западный Каратау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Гора Жармыш-Жапыракты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 Гора Караган-Босага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Гора Каракия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 Гора Карамая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 Гора Каратаушык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 Гора Карашек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 Гора Карынжарык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 Гора Кунанбай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 Гора Тущыбек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 Гора Тынымбай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Гора Узень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 Гора Шайыр-Сарыкез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97. Группа проявлений родипгитов в урочище Сыргалы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 Месторождение бирюзы в урочище Алпыс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 Месторождение горного хрусталя в урочище Калмаккырган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 Проявление агатов в урочище Акшиман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 Проявление бирюзы в урочище Тайгын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102. Айыртауский гранитный массив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 Имантауский гранитный массив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 Обнажение глин с ядрами крупных морских моллюсков в Александровском логе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 Остров Казачий на озере Имантау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 Петропавловское Западное обнажение. Остатки фауны рыб и млекопитающих миоценового          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Петропавловское Северное обнажение. Остатки фауны беспозвоночных нижнечетвертичного        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 Реликтовый гранитный массив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 Скальное отложение Котелок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 Сопка Два брата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 Сопка Обозрение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Сопка Острая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 Сопка Расколотая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114. Верхний девон - нижний карбон по реке Жаныкурган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 Верхний девон по реке Хатынкамал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 Верхний девон с рифовыми постройками в районе станции Тюлькубас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 Гора Келиншектау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 Гора Мынжылкы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 Каратауский юрский бассейн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 Карбон в бассейне реки Байсай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 Карбон по реке Жертапсай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 Карбон по реке Уя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 Кембрий и ордовик с обильными остатками трилобитов по реке Арпаозен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 Месторождение Аулие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 Нижний и средний ордовик в левобережье реки Аксу, в горах Жабаглы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 Средний карбон - нижняя пермь в горах Каржантау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Геоморфологические объекты государственного природно-заповедного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республиканского и международного значения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127. Долина реки Айдарлыаша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 Карстовый ландшафт на левобережье реки Жаксы-Каргалы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 Чинки Шалкарнура с местонахождением костных остатков млекопитающих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130. Верховье реки Жарсай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 Водопад Мужские и Женские слезы на правом притоке реки Тургень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 Гигантский каменный глетчер в верховье долины Иссык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 Каньон реки Асы с экзотическими формами рельефа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 Чарынский каньон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 Озеро Жусалы-коль обвального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 Озеро Иссык (Жасыл-коль) обвального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 Скалы разнообразной  окраски,  причудливой  формы  эрозионного размыва и разрушения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правого берега реки Тургень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138. Водопад Арасан на реке Арасан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 Водопад Кокколь на реке Кокколь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 Водопад Язовой на реке Язовая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141. Геоархитектурный комплекс гранитных останцев "Линейные столбы"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 Каскад водопадов на реке Черная Берель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 Рахмановский водопад на озере Рахмановское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144. Водопад Саркырама на реке Саркырама в песках Караагаш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 Меловые останцы на плато Общий Сырт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 Яр Алебастровый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 Яр Белоглинный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 Яр Джамбул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149. Яр Долинный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 Яр Красная школа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151. Яр Полоусов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152. Яр Сауркин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153. Яр Упорный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154. Грот Три пещеры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155. Каменный грот Большая палата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156. Чинки Терсекского плато и гора Кызбель-Тау с разрезами терсекской свиты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157. Пещера карстовая Булы-Ойык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158. Пещера карстовая Караган-Босага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159. Пещера карстовая Отебай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160. Грот Драверта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161. Грот Кувшин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162. Пещера Аулие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163. Пещера Коныраулие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164. Ущелье Айманбулак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165. Ущелье Каменных чудес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166. Ущелье Рахай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167. Ущелье Ушсала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168. Водопад с пещерой на озере Лобанове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169. Комплекс береговых валов и террас озера Шалкар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170. Комплекс береговых валов озера Имантау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171. Водопад в ущелье Кши-Каинды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172. Каньон реки Аккуз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173. Каньон реки Аксу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174. Пещера Актас в долине реки Баялдыр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175. Пещера Балагайын в ущелье Кенузен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176. Пещера Бестогай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177. Пещера Кенес-Тюбе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178. Пещера с родником Казанбулак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179. Пещера Шаркойлы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180. Пещера-шахта Улучурская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181. Пойма реки Кантаги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182. Скала Дарбазинские ворота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Гидрогеологические объекты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природно-заповедного фонда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международного значения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183. Естественный выход радоновых минеральных вод по тектоническому разлому в ущелье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Алма-Арасан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184. Минеральный сероводородный источник в устье реки Куйгентас левого притока реки Малая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185. Эрозионный перехват истока ручья Терисбутака рекой Тикбутак в урочище Кокжайлау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186. Минеральные источники Джеменей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187. Рахмановские радоновые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188. Термальные и минеральные источники Арасан-Талды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189. Грязи озера Альжансор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190. Минеральный источник у села Кабылтобе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191. Группа Карасорских озер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192. Участок Сфагновое болото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193. Группа родников Акмыш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194. Родник Кендирли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195. Родник Тамшалы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196. Родник Туесу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197. Родник Унере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198. Скважина Сауыскан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199. Родник Аулиебулак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200. Родник Телеубулак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201. Коксайские озера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2005 года N 657  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ограниченного хозяйственного использования геологических, </w:t>
      </w:r>
      <w:r>
        <w:br/>
      </w:r>
      <w:r>
        <w:rPr>
          <w:rFonts w:ascii="Times New Roman"/>
          <w:b/>
          <w:i w:val="false"/>
          <w:color w:val="000000"/>
        </w:rPr>
        <w:t xml:space="preserve">
геоморфологических и гидрогеологических объектов государственного природно-заповедного фонда республиканского и международного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 на особо охраняемых природных территориях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Законами Республики Казахстан от 15 июля 1997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 охраняемых природных территориях"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от 27 января 1996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регулируют порядок ограниченного хозяйственного использования 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 (далее - объектов) на особо охраняемых природных территориях.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Ограниченное хозяйственное использование объектов государственного природно-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заповедного фонда на особо охраняемых природных территориях осуществляется только по разрешениям Правительства Республики Казахстан или уполномоченного органа в области особо охраняемых природных территорий в пределах его компетенции.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Ограниченное хозяйственное использование объектов осуществляется с учетом их сохранения и восстановления методами, не оказывающими вредного воздействия на объекты и природные комплексы.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Ограниченное хозяйственное использование объектов на особо охраняемых природных территориях допускается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региональных геологических исследований, включающих маршрутные наблюдения, отбор проб почв,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побочное лесопользование (ограниченная пастьба скота, сенокошение, любительский сбор грибов, плодов и ягод);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на ограниченных площадях традиционного пользования посадочного материала древесных пород и кустарников, лекарственных трав и других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санитарных рубок, рубок ухода, за исключением проходных рубок;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рыбопосадочного материала и товарной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кочевое пчеловодство с использованием передвижных пчелопавильонов;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лесохозяйственная деятельность, противопожарные мероприятия и защита лесных массивов;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землепользование в рамках обеспечения долговременной сохранности и неуязвимости биологического разнообразия и устойчивости экологических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минеральных вод и лечебных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любительская (спортивная) охота и рыболовство.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использовании объектов на особо охраняемых природных территориях не допускаются: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строительство населенных пунктов, объектов промышленности, сельского хозяйства и мелиорации, энергетики, транспорта и связи, военных и оборонных объектов, иных объектов и сооружений, не связанных с целями и функционированием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складирование и захоронение отходов производства и потребления, а также радиоактивных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водоемов для сброса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потенциально опасных химических и биологических веществ, вредных физических воздействий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и добыча полезных ископаемых, строительство и эксплуатация подземных сооружений, не связанных с добычей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рубки леса главного пользования, заготовка живицы, второстепенных лесных материалов и древесных соков;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работы, которые могут повлечь изменения естественного облика охраняемых ландшафтов или нарушения устойчивости экологических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зданий и сооружений, дорог общего пользования, трубопроводов,      линий электропередачи и прочих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геологическое изучение и различные изыскательские работы, за исключением работ, указанных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поверхностными и подземными водами для удовлетворения потребностей в воде сельского хозяйства, промышленности, гидроэнергетики, водного транспорта и для иных хозяйственных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коллекций и проведение научных исследований с изъятием из природной среды остатков животных и растений, сланцев, минералов без специального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деятельность, угрожающая сохранности объектов.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ограниченном хозяйственном использовании объектов, в случае выявления нарушений, оказывающих вредное воздействие на объекты и прилегающие к ним природные комплексы, все работы, в установленном законодательством порядке, приостанавливаются.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2005 года N 657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 недр, представляющих особую экологическую, научную,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культурную и иную ценность, отнесенных к категории особо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охраняемых природных территорий республиканского значения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  Государственный национальный природный парк "Бурабай"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Гора Аютас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Гора Бурабай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Гора Жекебатыр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Гора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Гора Лысая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Гора Улкен Буркитты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Каменный остров Жумбактас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Скала Бастион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Скала Окжетпес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Скала Орлиные гнезда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Скала Пахомовка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Скала Три сестры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национальный природный парк "Кокшетау"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Водопад с пещерой на озере Лобаново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Грива у реки Малиновая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Зеленый мыс на озере Зеренда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Малиновый мыс у озера Зеренда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Пляж великанов на озере Зеренда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Смольная сопка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Сопка Пожарная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Сопка Стрекач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  Иле-Алатауский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Активные каменные глетчеры Городецкого и Моренный в верховье реки Озерная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Верховье реки Жарсай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Водопад Мужские и Женские слезы на правом притоке реки Тургень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Гигантский каменный глетчер в верховье долины Иссык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Естественный выход радоновых минеральных вод по тектоническому разлому в ущелье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Алма-Арасан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Минеральный сероводородный источник в устье реки Куйгентас левого притока реки Малая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Озеро Жусалы-коль обвального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Озеро Иссык (Жасыл-коль) обвального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Скалы разнообразной окраски, причудливой формы эрозионного размыва и разрушения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правого берега реки Тургень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Эрозионный перехват истока ручья Терисбутака рекой Тикбутак в урочище Кокжайлау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Чарынский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 Чарынский каньон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  Катон-Карагайский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Водопад Арасан на реке Арасан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Водопад Кокколь на реке Кокколь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Водопад Язовой на реке Язовая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Гора Белуха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Гора Коронная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Каскад водопадов на реке Черная Берель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Рахмановские радоновые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Рахмановский водопад на озере Рахмановское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Рудник Кокколь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Западно-Алтайский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Геоархитектурный комплекс гранитных останцев "Линейные столбы"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 Кирсановский государственный природный заказник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Яр Алебастровый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Яр Белоглинный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Яр Джамбул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Яр Долинный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Яр Красная школа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Яр Полоусов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Яр Сауркин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Яр Упорный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  Каркаралинский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 Гора Жирен-Сакал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Грот Три пещеры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Искусственное сооружение Калмыцкий 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Каменный грот Большая палата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Озеро Бассейн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Озеро Шайтанколь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Участок Сфагновое болото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Устюртский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 Гора Босага-Кокосем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Гора Караган-Босага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Гора Карамая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Гора Карынжарык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Гора Кокосем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Родник Кендирли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Родник Унере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Баянаульский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 Грот Драверта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Грот Кувшин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Пещера Аулие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Пещера Коныраулие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Родник Аулиебулак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Родник Телеубулак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Ущелье Айманбулак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Ущелье Каменных чудес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Ущелье Рахай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Ущелье Ушсала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       Государственный национальный природный парк "Кокшетау"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 Айыртауский гранитный массив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Имантауский гранитный массив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Остров Казачий на озере Имантау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Реликтовый гранитный массив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Скальное отложение Котелок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Сопка Два брата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Сопка Обозрение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Сопка Острая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 Сопка Расколотая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  Аксу-Жабаглинский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83. Водопад в урочище Кши-Каинды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Каньон реки Аксу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Коксайские ворота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 Месторождение Аулие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Скала Дарбазинские ворота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Каратауский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88. Гора Келиншектау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 Гора Мынжылкы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 Каньон реки Аккуз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 Пещера Актас в долине реки Баялдыр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 Пещера Балагайын в ущелье Кенузен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 Пещера Бестогай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 Пещера с родником Казанбулак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Пещера Шаркойлы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 Пойма реки Кантаги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