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6531e" w14:textId="8c653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юридических лиц, ликвидированных по состоянию на 1 января 2005 года в соответствии с законодательством Республики Казахстан, в отношении которых прекращаются требования по кредитам и средствам, выделенным на исполнение обязательств по государственным гарантиям, и их объемов задолженности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2005 года N 656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 декабря 2004 года "О республиканском бюджете на 2005 год"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юридических лиц, ликвидированных по состоянию на 1 января 2005 года в соответствии с законодательством Республики Казахстан, имеющих задолженность перед республиканским бюджетом по кредитам и средствам, выделенным на исполнение обязательств по государственным гарантиям, в отношении которых прекращаются требования республиканского бюджета на общую сумму 25157471,96 (двадцать пять миллиардов сто пятьдесят семь миллионов четыреста семьдесят одна тысяча девяносто шесть) тысяч тенге, согласно приложению, в том числе: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по централизованным (директивным) кредитам, выданным под гарантии Правительства Республики Казахстан и Министерства финансов Республики Казахстан на основании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22 июля 1994 года N 826 "О порядке получения централизованных (директивных) кредитов Национального Банка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по централизованным (директивным) кредитам, выданным под гарантии местных исполнительных органов на основании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22 июля 1994 года N 826 "О порядке получения централизованных (директивных) кредитов Национального Банка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3) по кредитам, выданным на пополнение собственных оборотных средств на основании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7 января 1993 года N 19 "Об организации работы по предоставлению предприятиям и организациям кредитов, выделенных на пополнение собственных оборотных средств";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4) по кредитам, выданным по результатам проведения внутриреспубликанского зачета взаимных долгов на основании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4 февраля 1994 года N 1542 "О зачете взаимных долгов";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5) по кредитам, выданным за счет средств Фонда преобразования экономики;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6) по гарантированным государством займам;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7) по кредитам, выданным в рамках программного займа Азиатского Банка Развития для сельскохозяйственного сектора.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постановлению Правительства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30 июня 2005 года N 656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юридических лиц, ликвидированных по состоянию  на 1 января 2005 года в соответствии с законодательством Республики  Казахстан, в отношении которых прекращаются требования по кредитам  и средствам, выделенным на исполнение обязательств  по государственным гарантиям, и их объемов задолженности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 централизованным (директивным) кредитам, выданным под гарантии Правительства Республики Казахстан и Министерства финансов Республики Казахстан на основании постановления Кабинета Министров Республики Казахстан от 22 июля 1994 года N 826 "О порядке получения централизованных (директивных) кредитов Национального Банка Республики Казахстан"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3273"/>
        <w:gridCol w:w="2333"/>
        <w:gridCol w:w="2213"/>
        <w:gridCol w:w="2473"/>
      </w:tblGrid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предприятия-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заемщика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задолженности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состоянию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01.01.2005 года,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тенге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3  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663 500,00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126 400,00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537 100,00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ГП "Облтепло-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коммунэнерго"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48 700,00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"Усть-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Каменогорская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ТЭЦ"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340 600,00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77 900,00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262 700,00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"Согринская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ТЭЦ"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274 200,00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239 200,00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"Тайпакское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многоотраслевое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ГМП "Чингир-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лауское МПКХ"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"Динамо-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"Сельхозтех-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сервис"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многоотраслевое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"Ак-Коль"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ГКП "Атбасарское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многоотраслевое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 при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акиме Атбасарс-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кого района"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"Балкашинс-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кий РАПС"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699 600,00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135 200,00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564 400,00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По централизованным (директивным) кредитам, выданным под гарантии местных исполнительных органов на основании постановления Кабинета Министров Республики Казахстан от 22 июля 1994 года№N 826 "О порядке получения централизованных (директивных) кредитов Национального Банка Республики Казахстан"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3293"/>
        <w:gridCol w:w="2053"/>
        <w:gridCol w:w="2153"/>
        <w:gridCol w:w="2773"/>
      </w:tblGrid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заемщика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задолженности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состоянию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01.01.2005 года,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тенге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основной долг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6 841,00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4 841,00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АООТ "Серебрян-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ский ГМЗ"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6 841,00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4 841,00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11 275,00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8 275,00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"Жастар"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8761,00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6761,00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АООТ "Мамлютский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машзавод"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2 514,00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1 514,00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1 364,20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1 364,20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"Казферма-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курылыс"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1 364,20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1 364,20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19 480,20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14 480,20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По кредитам, выданным на пополнение собственных оборотных средств на основании постановления Кабинета Министров Республики Казахстан от 7 января 1993 года N 19 "Об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организации работы по предоставлению предприятиям и организациям кредитов, выделенных на пополнение собственных оборотных средств"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3473"/>
        <w:gridCol w:w="2313"/>
        <w:gridCol w:w="2273"/>
        <w:gridCol w:w="2173"/>
      </w:tblGrid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предприятия-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заемщика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задолженности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состоянию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01.01.2005 года,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тыс. тенге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ЖШС "Агрофирма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станская область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214080,00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214080,00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Учебно-опытное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хозяйство "Булак"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ПрК "Еламан"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1467,00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1467,00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"Никитинский"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117628,00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117628,00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Совхоз "40 лет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УИС МВД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59620,00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59620,00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"Успех"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27365,00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27365,00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"Орал-1"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3598971,00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3152342,00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446629,00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"Токушинское"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301986,00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282000,00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19986,00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"Ново-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каменское"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28423,00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13423,00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"Ансат-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Аркалык"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150534,00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80534,00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"Полудинское"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116300,00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"Булаевское"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126200,00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"Кайран-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кольский"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46978,00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21578,00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ПрК "Озерный"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13252,00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6452,00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"Украинское"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47098,00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21498,00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"Жамбылский"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5959,00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2959,00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"Таран-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гульский"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84042,00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79742,00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"Дзержинский"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"Арыкбалык-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ский"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"Новосветлов-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ский"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"Гусаковский"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89000,00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89000,00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"Аканский"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"Кутузовский"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"Каменоброд-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ское"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"Шалкар"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141300,00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141300,00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"Чехово"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78500,00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78500,00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"Светлое"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"Молодая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гвардия"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"Кирово"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"Валиханов-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ский"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"Возвышенский"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"Парижская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77400,00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77400,00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"Привольное"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77100,00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77100,00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"Шарыкский"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105900,00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105900,00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"Казахстан"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85600,00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85600,00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"Мукур"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"Сарыбулак"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АООТ "Бирлестик"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"Сугурбайский"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"Тихоокеан-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ский"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"Володарский"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"Западный"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ГП "Куйбышевская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сортоиспытатель-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ная станция"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ПрК "Буденный"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"Целинный"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"Колос"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"Киевский"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"Кузбасс"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"Менжинский"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75100,00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75100,00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"Краснознамен-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ский"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"Салкынколь-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ский"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"Симоновка"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РГКП "Бишкуль-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ский"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448399,00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227000,00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221399,00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1123500,00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1032400,00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91100,00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"Сюгаты"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183100,00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126000,00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"Астык-Жаркент"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852000,00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852000,00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"Бериктас"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88400,00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5224330,00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2320430,00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2903900,00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"Бирлик"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99000,00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"Шалкар"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СХТ им. Жамбыла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192800,00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114000,00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78800,00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"Трудовое"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204800,00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"Одесский"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211300,00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91300,00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"Кайнар"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90300,00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"Образцовый"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161600,00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"Белгородский"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291 851,00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70851,00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221000,00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"Широковский"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711297,00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175297,00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536000,00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"Армавирский"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"Буревестник"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"Днепропет-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ровское"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134300,00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"Черняхов-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ский"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203000,00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"Степногор-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ский"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155000,00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116000,00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 "Карабулак"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254800,00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196000,00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ПрК "Мирный"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524000,00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386000,00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138000,00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"Утеуов и К"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259000,00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218000,00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Опытное хозяйство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Целинной МИС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Буландинского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567300,00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127900,00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439400,00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ПрК "Казахстан"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АООТ "Приозерное"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879982,00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217982,00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662000,00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10196781,00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6738752,00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3458029,00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По кредитам, выданным по результатам проведения внутриреспубликанского зачета взаимных долгов на основании постановления Президента Республики Казахстан от 4 февраля 1994 года N 1542 "О зачете взаимных долгов"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3533"/>
        <w:gridCol w:w="2253"/>
        <w:gridCol w:w="2253"/>
        <w:gridCol w:w="2193"/>
      </w:tblGrid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заемщика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задолженности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состоянию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01.01.2005 года,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тенге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3076,40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695,30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2381,10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"Ынтымак"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3076,40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695,30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2381,10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194813,73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43138,5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151675,23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"Усть-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Каменогорская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ТЭЦ"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23684,00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5358,00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18326,00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"Согринская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ТЭЦ"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25293,20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3773,90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21519,30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"Ауыл-Астык"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9158,60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1170,60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7988,00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АООТ "Самарское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АТП"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410,60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304,60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"Серебрянский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ГМЗ"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1749,00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"Усть-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Каменогорский автомобильный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завод"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7407,00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1694,00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5713,00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МЧП "Сымбат"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64,43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50,83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АОЗТ "ОРС-Ульба"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121571,00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29506,00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92065,01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"Уркер"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5113,80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1082,40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4031,40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"Онер"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362,10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307,10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762,97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116,81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646,16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АТП "Тулпар"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456,71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116,81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339,90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МП "Лат"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221,16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221,16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"Амангельдин-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ское хлебоприем-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ное предприятие"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85,10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85,10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35966,27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8087,67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27878,60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"Сулы-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хлебопродукт"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3234,87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684,87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АООТ "Киялинский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элеватор"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1415,00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4185,00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"Тайыншинский"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1157,40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878,40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"Прогресс"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949,00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"Бирлик"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1710,00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АООТ "Арай"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4187,90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1092,10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3095,80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АООТ "Рузаевский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элеватор"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7290,60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1333,80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5956,80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"Тахтаброд-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ский элеватор"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3133,60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776,90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2356,70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АООТ "Петропав-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ловский кожевен-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ный завод"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7598,00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1563,00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6035,00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"Бидайык"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203,90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161,90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47163,00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10848,80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36314,20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"Мухаббат"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5113,00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976,00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4137,00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"Жаманты"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1214,90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241,60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973,30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АООТ "Шекер-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Карабулак"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20226,30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5369,10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14857,20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"Астык Коксу"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20608,80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4262,10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16346,70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33001,00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7356,60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25644,40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"Жамал"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1374,20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249,80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1124,40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"Ак-Коль"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13303,00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2845,50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10457,50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"Макинский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завод поршневых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колец"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14050,30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3229,00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10821,30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"Арман"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4035,40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969,30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3066,10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"Строитель"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238,10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175,10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314783,37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70 243,68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244539,69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По кредитам, выданным за счет средств Фонда преобразования экономики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4813"/>
        <w:gridCol w:w="4533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заемщика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задолженности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состоянию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01.01.2005 года,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тенге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2 400,87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ГП "Дирекция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строящейся обувной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фабрики"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2 400,87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Восточно-Казахстанская область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155 672,98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"Усть-Каменогорский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завод"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968,28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"Ертис"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306,37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"Алькор"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154 398,33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1 181,04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"Акшатау кен-байыту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комбинаты"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1 181,04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область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232 864,39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"Мичурино-МТС"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232 864,39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392 119,28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По гарантированным государством займам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6753"/>
        <w:gridCol w:w="407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предприятия-заемщика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задолженности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 состоянию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01.01.2005 года,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тенге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12651256,18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"Кен Дала"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11814873,70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АООТ "Финансово-инвестиционная компания "Алемсистем"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518778,37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"Ак-жол"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66664,22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"Игилик"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250939,89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127851,67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"Жайпак"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20418,58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ПСК "Ушарал-2"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18315,82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"Кольбай"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18315,82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ПТ "Енбек"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9154,63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ПСК "Алтын-Арык"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61646,82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12779107,85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По кредитам, выданным в рамках программного займа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Азиатского Банка Развития для сельскохозяйственного сектора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4973"/>
        <w:gridCol w:w="3093"/>
      </w:tblGrid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предприятия-заемщика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задолженности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 состоянию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01.01.2005 года,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тенге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380201,04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"PS Agro Pak"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202648,65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ЗАО "Илийский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молочный завод"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168954,05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"Арасан"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8598,70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14053,00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"Ак бидай"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14053,00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358038,33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"Шымкентская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макаронная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фабрика"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358038,33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3307,89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"имени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Каирбаева"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2078,87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КХ "Сункар"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1229,02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755 600,26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25157471,96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