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1a6f" w14:textId="85e1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Концепции устойчивого развития агропромышленного комплекса Республики Казахстан на 2006-2010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654. Утратило силу постановлением Правительства Республики Казахстан от 5 октября 2007 года N 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30 июня 2005 г. N 654 утратило силу постановлением Правительства РК от 5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Н. Назарбаева народу Казахстана от 18 февраля 2005 года "Казахстан на пути ускоренной, экономической, социальной и политической модернизации",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Концепции устойчивого развития агропромышленного комплекса Республики Казахстан на 2006-2010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предусмотренные в Плане суммы расходов подлежат уточнению и корректировке при формировании республиканского бюджета на 2006 и последующие годы.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иным государственным органам Республики Казахстан и заинтересованным организациям (по согласованию) представлять информацию о ходе выполнения Плана в Министерство сельского хозяйства Республики Казахстан два раза в год, к 10 января и к 10 июля, по итогам полугодия.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представлять сводную информацию о ходе выполнения Плана в Правительство Республики Казахстан два раза в год к 25 января и к 25 июля, по итогам полугодия.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Казахстан, курирующего вопросы агропромышленного комплекса.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2005 года N 654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Концепции устойчивого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агропромышленного комплекса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2006-2010 годы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73"/>
        <w:gridCol w:w="2213"/>
        <w:gridCol w:w="2113"/>
        <w:gridCol w:w="2093"/>
        <w:gridCol w:w="207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полнение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Индустриализация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агропромышленного комплекса (далее - АПК)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Качественный рост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технической оснащенности в отраслях АПК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дования,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АПК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по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нансовому лизингусельскохозяйст-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(интереса)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кредитам,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даваемым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техники, 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лов, агрегатов,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запасных частей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и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таний и обязате-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сельхозмашиност-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роения отечестве-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и зарубеж-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производства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сервис-цент-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рующихся на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матизации 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механи-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стриж-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овец, заготов-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и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кормами, убою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пективных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техники с учетом потребнос-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потенциаль-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спроса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и внешнем рынках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вестиций для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конкурен-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тоспособной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(широко-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захватной посев-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уборочной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технической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10879,2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Соблюдение научно-обоснованных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агротехнологий в отраслях АПК 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хозтоваропроизво-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в 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крупные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через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ханизмы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бюджетных программ: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ходимых для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 и убороч-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и 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продукции животноводства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развитие семе-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новодства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(оригинальных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элитных семян)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частичное уде-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шевление стоимос-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семян I,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III репродук-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отечественным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 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закладки и выра-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щивания многолет-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плодово-ягодных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вино-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е) поддержка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вышения 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производимых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культур (субсидирование мин. удобрений)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ж) поддержка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2246,8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з) 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доставке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товаропро-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изводителям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восп-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роизводству 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циональному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пользованию 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других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биоресурсов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межго-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программах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лексных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запасов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базы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селекцион-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достижений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культур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севах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 только 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растений,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естр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достижений, допу-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к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зованию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признанных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можности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ассортимента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увеличения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тароупаковочных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единых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упа-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ковке экспортной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СТПП,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агроклиматическое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Сортоиспытание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культур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мелиоративного состояния земель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и 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особо 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и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мелиоративных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оружений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463,4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тиционного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кормовой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базы,  в т.ч.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планового перевода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пашни с низким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бонитетом почвы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(эродированных,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малопродуктивных)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полноценные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угодья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насыщения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летними бобовыми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злаковыми 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вами, коренного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улучшения 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кормовых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 по вступлению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чле-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(УПОВ)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социации по семе-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нному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(ИСТА)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Закона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личном подсоб-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хозяйстве"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23554,0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Научное обеспечение отраслей АПК и внедрение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инновационных разработок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АПК,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наукоем-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ких, ресурсосбе-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регающих и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 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2886,0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высокоцен-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пород с/х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вотных, птиц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 на основе приобретения луч-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мировых 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базы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рарного профиля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механиз-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внедрения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учных разработок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АПК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агра-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рной науки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становление 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малочислен-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исчезающих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пород, типов и линий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ционального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нилища генетичес-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ресурсов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тений и животных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549,4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базы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им. С.Сей-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фуллина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отраслей АПК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4858,9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Кадровое обеспечение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пищевой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классифика-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с целью 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личения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для пище-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отрасли (при-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 МОН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11.01.2002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8, от 26.04.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N 361)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пищевым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управлен-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кадров (бизнес-школ), обучающих семина-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конференций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привлечением ведущих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Подготовка,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жировка и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кадров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равлениям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аграрной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профиля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кадров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звена 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бочих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поддерж-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вузам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студентов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и 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современного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а также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опытных хозяйств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инфраструктуры АПК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Система ветеринарной и фитосанитарной безопасности и контроль качества продукции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Ветеринарная безопасность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ционального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референции, лабо-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раторной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и методоло-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в ветеринарии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ностическим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животных и птиц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тивоэпизоотичес-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опасными болезня-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птиц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очагов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острых инфекцион-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птиц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убой-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пунктов (пло-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щадок)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 "Мал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томогильников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вете-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ринарного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живания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 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области ветеринарии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7282,4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Фитосанитарная безопасность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 за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и 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ранением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организ-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мов, предусмотрев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передачу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методический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фитосанитарной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прогнозов"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особо 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вредными организ-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травителей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гербицидов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локализа-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очагов 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карантин-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вредителей,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сорняков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по 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штатной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инспек-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по каранти-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растений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ед. и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карантину 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МСХ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 (могильни-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ков)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захоронения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запрещенных и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пригодных пести-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цидов,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из-под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5113,0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 качества продукции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ответствие с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бованиями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зданий 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оружений 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нарных 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республики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рению в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сельхозмаши-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ностроения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раторных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 подкарантин-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ней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рантинных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скрытой заражен-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посевном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посадочном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дирование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изводства на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ответствие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стандартов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регламен-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сырье и 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 продукцию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цедур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 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щевого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выданных признаваемыми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захстаном органа-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по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тарифного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рования,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стандартов и обеспечения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на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комиссия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сортоиспытанию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культур"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в г.Астану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испыты-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сортов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культур в г. Астане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по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принадлеж-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растений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 моди-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фицированным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сорто-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 посевных качеств семенного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посадочного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пертизы 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проб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приемке зерна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хлебоприемные предприятия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тиционного проек-та 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базы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пищевых продуктов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и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чем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сельхозсырью и пищевой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подготовки их к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(ИСО 17025)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кредитации 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нанным органом-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членом ИЛАК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1175,8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Оптовая торговля продукцией АПК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и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целесообразности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которых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 их создать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опто-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(коммунальных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путем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уставного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питала и льготное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инфрас-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биржевой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на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ществующих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биржах (уве-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МКАБ)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котировки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демпинга цен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рально-азиатской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муки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 на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брэнд экспортной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переработчиков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товарных биржах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Система заготовки сельскохозяйственной продукции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водства,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и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Задействование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овощных баз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хранилища, 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бенно в 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доовощной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1375,0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Финансовая и страховая инфраструктура АПК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товариществ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АО "Аграрная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кредитная корпо-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7284,25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несельс-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на селе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и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путем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Льготное кредито-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при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 и убороч-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на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обретение отече-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и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ротных средств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"Прод-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кредитовании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не-полевых и 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рочных работ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тупности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удешевления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процентной ставкикредита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переработки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ховым компаниям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50% выплаченных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хозтоваропроиз-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водителям в 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 наступления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явлений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ФФПСХ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поддержки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в растениеводстве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ФФПСХ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обществ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взаимного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тиционного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"Постпривати-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зационная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сельского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зяйства" - 2 этап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 гарантирова-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зерновых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писок и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схемы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ФГИОЗР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нагрузки 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сторону умень-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налогообла-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гаемой базы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для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переработ-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сельскохозяйс-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стоимость 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рья, приобретае-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у неплатель-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НДС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22929,9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Информационно-маркетинговое обеспечение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Переч-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подлежащей 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ставлению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агропромышле-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бесплатной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кетинг"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тинговой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единой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отраслями 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E-Agriculture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(мониторинг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фикация,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тронные торги)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фина-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нсов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Пилотное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и учета 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расписок на хлеб-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 базах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"Астық Қоймала-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ры", АО "Продкорпорация"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базы АО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агромаркетинг"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кетинг"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представлению бесплатной 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тинговой и 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АПК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МФ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кетинг"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сельских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регуляр-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 семинаров по основам ведения агробизнеса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кетинг"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вочно-ярмарочных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региональном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уровнях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кетинг"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их полноты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достоверности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1315,8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Национальные конкурентные преимущества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формирование и развитие кластеров в АПК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производимой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сравнению с импортными анало-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гами (цена, 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 в пище-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тарифного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Зерноперераба-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тывающий кластер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погрузочного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ханизма 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"Прод-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заг-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раничных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по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рынков сбыта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глубо-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ложений по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печению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и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качества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вижного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отгрузок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зерноперера-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дорожных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зок внутри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продукты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КТЖ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Мясомолочный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покупки племенно-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поголовья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217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по искусст-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осемене-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для поголовья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подворья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Плодоовощной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заводов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доовощной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селе Шамал-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 селе 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 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пригодных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плодоовощ-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культур (мор-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ковь: Нантская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Шантенэ; 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ты: Каспелрок,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Ронко, Классик,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РиоФуэго; огурцы: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Аякс, Атлантис,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Асперикс, Крис-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тина; Капуста: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Алаба-ма, Алла-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дин; Яблоки: Зеленая заря, Талгарская)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"НПЦ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"НПЦ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Хлопково-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текстильный кластер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маркетинго-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расли для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текстильны-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швейными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смотрения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хлопково-текс-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тильном секторе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сети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пытательных лабо-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раторий по экспе-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ртизе хлопка-сыр-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и хлопка-во-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локна в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хлопку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мяочистительного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посевных семян хлопчатника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Рыбный кластер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товарного 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рыболовец-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флота, 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и 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МСХ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добычи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осетровых, кильки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частиковых рыб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1262,0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Государственное регулирование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рынков продукции АПК и обеспечение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продовольственной безопасности страны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фьючерсной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ресурсы,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ассор-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тимента закупае-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  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маслич-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фуражные, бобовые, крупяные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"Прод-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полугодий,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6208,3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мещения и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зерна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"Прод-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по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закупа ее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ведением ценовых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интервенций в межсезонный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стабили-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АО "Мал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корпорация-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сы" путем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у сельских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варопроизводите-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в период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 последую-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ценовых интервен-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в межсезонный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предыдуще-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6103,0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12902,2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Региональная политика 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93119,8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т.ч.: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86648,4  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5019,4  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источники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1352,0  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       </w:t>
      </w:r>
    </w:p>
    <w:bookmarkStart w:name="z10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553"/>
        <w:gridCol w:w="1653"/>
        <w:gridCol w:w="1693"/>
        <w:gridCol w:w="1773"/>
        <w:gridCol w:w="1853"/>
        <w:gridCol w:w="157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Индустриализация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агропромышленного комплекса (далее - АПК)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Качественный рост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технической оснащенности в отраслях АПК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дования,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АПК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(интереса) по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нансовому лизингусельскохозяйстве-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нной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(интереса)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кредитам,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даваемым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техники, 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лов, агрегатов,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запасных частей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и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пополнение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таний и обязате-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сельхозмашиност-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роения отечестве-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и зарубеж-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производства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сервис-цент-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рующихся на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матизации 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механи-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стриж-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овец, заготов-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и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кормами, убою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пективных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 с учетом потребнос-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потенциаль-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спроса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и внешнем рынках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вестиций для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конкурен-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тоспособной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(широко-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захватной посев-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уборочной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технической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11436,0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11992,8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Соблюдение научно-обоснованных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агротехнологий в отраслях АПК 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хозтоваропроизво-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в 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крупные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через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ханизмы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бюджетных программ: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ходимых для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 и убороч-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и 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продукции животноводства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5218,0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развитие семе-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новодства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(оригинальных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элитных семян)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частичное уде-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шевление стоимос-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семян I,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III репродукции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реализованных отечественным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льхозтоваропроиз-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 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закладки и выра-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щивания многолет-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плодово-ягодных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вино-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е) поддержка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вышения 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производимых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культур (суб-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сидирование 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ж) поддержка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з) 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доставке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товаропро-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изводителям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восп-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роизводству 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циональному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пользованию 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других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биоресурсов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межго-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программах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лексных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запасов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базы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селекцион-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достижений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культур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севах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 только 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растений,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естр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достижений, допу-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к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зованию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признанных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можности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ассортимента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увеличения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тароупаковочных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единых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упа-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ковке экспортной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агроклиматическое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344,6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Сортоиспытание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культур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улушение 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207,8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и 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особо 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и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мелиоративных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оружений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тиционного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кормовой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базы,  в т.ч.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планового перевода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пашни с низким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бонитетом почвы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(эродированных,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малопродуктивных)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полноценные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угодья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насыщения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летними бобовыми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злаковыми 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вами, коренного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улучшения 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кормовых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 по вступлению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чле-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(УПОВ)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социации по семе-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нному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Закона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личном подсоб-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хозяйстве"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27248,2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29113,9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32615,2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36437,4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Научное обеспечение отраслей АПК и внедрение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инновационных разработок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АПК,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наукоем-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ких, ресурсосбе-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регающих и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 чистых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высокоцен-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пород с/х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вотных, птиц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 на основе приобретения луч-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мировых 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базы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агра-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рного профиля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механиз-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внедрения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учных разработок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АПК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агра-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рной науки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становление 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малочислен-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исчезающих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пород, типов и линий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ционального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нилища генетичес-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ресурсов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тений и животных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4512,2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базы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им. С.Сейфу-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ллина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отраслей АПК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9779,6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6543,6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7091,5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7967,5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Кадровое обеспечение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пищевой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классифика-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с целью 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личения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для пище-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отрасли (при-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 МОН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11.01.2002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8, от 26.04.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N 361)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пищевым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управлен-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кадров (бизнес-школ), обучающих семина-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конференций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привлечением ведущих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Подготовка,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жировка и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кадров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равлениям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аграрной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профиля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кадров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звена 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бочих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поддерж-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вузам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баз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ктики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и 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современного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а также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опытных хозяйств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инфраструктуры АПК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Система ветеринарной и фитосанитарной безопасности и контроль качества продукции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Ветеринарная безопасность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ционального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референции, лабо-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раторной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и методоло-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в ветеринарии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ностическим исс-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ледованиям болез-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2838,1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3309,2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тивоэпизоотичес-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опасными болезня-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птиц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8434,4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8273,7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8026,6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7789,3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очагов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острых инфекцион-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птиц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убой-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пунктов (пло-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щадок)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томогильников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вете-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ринарного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живания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 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области ветеринарии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13506,8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12678,4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12154,5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Фитосанитарная безопасность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торинга за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и 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ранением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особо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организ-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мов, предусмотрев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передачу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методический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 фитосанитарной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прогнозов"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720,4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особо 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вредными организ-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2589,8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травителей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гербицидов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локализа-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очагов 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карантин-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вредителей,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сорняков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по 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штатной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инспек-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по каранти-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растений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ед. и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карантину 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МСХ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 (могильни-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ков)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захоронения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запрещенных и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пригодных пести-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цидов,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из-под 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льзованных пести-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цидов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5262,2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5303,7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5303,7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 качества продукции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ответствие с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бованиями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зданий 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оружений 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нарных 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республики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рению в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сельхозмаши-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ностроения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раторных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 подкарантин-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ней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рантинных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скрытой заражен-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посевном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посадочном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дирование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изводства на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ответствие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стандартов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регламен-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сырье и 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 продукцию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цедур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 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щевого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выданных признаваемыми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захстаном органа-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по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тарифного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рования,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стандартов и обеспечения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на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родные 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комиссия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сортоиспытанию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культур"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в г.Астану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по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испыты-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сортов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культур 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по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принадлеж-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растений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 моди-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фицированным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сорто-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 посевных качеств семенного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посадочного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пертизы 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проб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приемке зерна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хлебоприемные предприятия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тиционного проек-та 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3758,3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1805,7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базы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пищевых продуктов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и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готовка 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чем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сельхозсырью и пищевой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подготовки их к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(ИСО 17025)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кредитации 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нанным органом-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членом ИЛАК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4508,8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12988,0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11382,5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2501,9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Оптовая торговля продукции АПК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и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целесообразности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которых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 их создать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опто-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(коммунальных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путем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уставного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питала и льготное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инфрас-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труктуры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биржевой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на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ществующих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биржах (уве-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МКАБ)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котировки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демпинга цен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рально-азиатской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муки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 на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брэнд экспортной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переработчиков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товарных биржах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Система заготовки сельскохозяйственной продукции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водства,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и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Задействование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овощных баз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хранилища, 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бенно в 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доовощной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Финансовая и страховая инфраструктура АПК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товариществ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АО "Аграрная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кредитная корпо-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5638,0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несельс-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на селе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и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путем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Льготное кредито-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при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полевых и убороч-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на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обретение отече-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и оборо-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средств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кредитовании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не-полевых и 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рочных работ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тупности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удешевления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процентной ставкикредита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переработки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ховым компаниям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 % выплаченных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страхового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хозтоваропроиз-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водителям в 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 наступления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явлений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поддержки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в растениеводстве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обществ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взаимного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тиционного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"Постпривати-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зационная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сельского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зяйства" - 2 этап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2759,4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 гарантирова-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зерновых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писок и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схемы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нагрузки 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сторону умень-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налогообла-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гаемой базы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для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переработ-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сельскохозяйс-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стоимость 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рья, приобретае-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у неплатель-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НДС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38245,2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32707,4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Информационно-маркетинговое обеспечение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Переч-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подлежащей 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ставлению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агропромышле-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бесплатной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мационно-маркети-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нговой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единой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отраслями 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E-Agriculture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(мониторинг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фикация,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торги)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Пилотное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и учета 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расписок на хлеб-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 базах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"Астық Қоймалары"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"Продкорпора-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базы АО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агромаркетинг"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представлению бесплатной 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тинговой и 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АПК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536,9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сельских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регуляр-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вочно-ярмарочных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региональном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уровнях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их полноты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достоверности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959,7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Национальные конкурентные преимущества и формирование и развитие кластеров в АПК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производимой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сравнению с импортными анало-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гами (цена, 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 в пище-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тарифного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Зерноперераба-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тывающий кластер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погрузочного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ханизма 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заг-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раничных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по расшире-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рынков сбыта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глубо-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ложений по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печению подачи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и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качества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вижного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отгрузок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зерноперера-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дорожных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зок внутри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на зерно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продукты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Мясомолочный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покупки племенно-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поголовья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бюджета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217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по искусст-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осемене-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для поголовья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подворья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Плодоовощной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заводов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доовощной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селе Шамал-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 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 селе 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 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пригодных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плодоовощ-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культур (мор-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ковь: Нантская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Шантенэ; 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ты: Каспелрок,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Ронко, Классик,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РиоФуэго; огурцы: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Аякс, Атлантис,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Асперикс, Крис-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тина; Капуста: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Алаба-ма, Алла-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ин; Яблоки: 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заря, Талгар-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Хлопково-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текстильный кластер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маркетинго-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текстильной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расли для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текстильны-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швейными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смотрения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хлопково-тексти-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 секторе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хлопководству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сети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пытательных лабо-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раторий по экспе-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ртизе хлопка-сыр-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и хлопка-во-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локна в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хлопку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мяочистительного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посевных семян хлопчатника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Рыбный кластер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товарного 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332,7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рыболовец-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флота, 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 и 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добычи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осетровых, кильки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частиковых рыб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Государственное регулирование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рынков продукции АПК и обеспечение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продовольственной безопасности страны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фьючерсной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ресурсы,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ассор-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тимента закупае-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  культур,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маслич-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фуражные, бобовые, крупяные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6208,3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6208,3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6208,3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6208,3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мещения и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зерна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по плодо-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закупа ее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ведением ценовых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интервенций в межсезонный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стабили-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АО "Мал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корпорация-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сы" путем закупа-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у сельских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варопроизводите-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в  период массового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с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дующим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ценовых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тервенций в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сезонный период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12135,1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14358,6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14362,6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14367,6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Региональная политика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области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126218,2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130783,4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115820,6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110847,7  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119188,5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123131,2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105319,9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100763,7  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5397,2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5493,7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2255,0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АО   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   - акционерное общество "Аграрная кредитная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АПК   - агропромышленный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  -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ВУЗ   - высшее учебное заведение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    -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КТЖ   - акционерное общество "Национальная компания "Қазақстан темір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МБ    -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МКАБ  - акционерное общество "Международная Казахстанская агропромышленная биржа"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 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 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НДС   - Налог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НПЦ   - Национальный 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   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   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СТПП  - Союз торгово-промышленных палат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   - Товарищество с ограниченной ответственностью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ФФПСХ - акционерное общество "Фонд финансовой поддержки сельского хозяйства"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