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d9bf" w14:textId="657d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Постановление Правительства Республики Казахстан от 28 июня 2005 года N 642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об административных правонарушениях".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Кодекс </w:t>
      </w:r>
      <w:r>
        <w:br/>
      </w:r>
      <w:r>
        <w:rPr>
          <w:rFonts w:ascii="Times New Roman"/>
          <w:b/>
          <w:i w:val="false"/>
          <w:color w:val="000000"/>
        </w:rPr>
        <w:t xml:space="preserve">
Республики Казахстан </w:t>
      </w:r>
      <w:r>
        <w:br/>
      </w:r>
      <w:r>
        <w:rPr>
          <w:rFonts w:ascii="Times New Roman"/>
          <w:b/>
          <w:i w:val="false"/>
          <w:color w:val="000000"/>
        </w:rPr>
        <w:t xml:space="preserve">
об административных правонарушениях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Внести в  </w:t>
      </w:r>
      <w:r>
        <w:rPr>
          <w:rFonts w:ascii="Times New Roman"/>
          <w:b w:val="false"/>
          <w:i w:val="false"/>
          <w:color w:val="000000"/>
          <w:sz w:val="28"/>
        </w:rPr>
        <w:t xml:space="preserve">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23;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мая 2005 г. "О внесении изменений и дополнений в некоторые законодательные акты Республики Казахстан по вопросам инвестиций", опубликованный в газетах "Егемен Қазақстан" 18 мая 2005 г. и "Казахстанская правда" 11 мая 2005 г.) следующие изменения и дополнения: </w:t>
      </w:r>
    </w:p>
    <w:bookmarkEnd w:id="2"/>
    <w:p>
      <w:pPr>
        <w:spacing w:after="0"/>
        <w:ind w:left="0"/>
        <w:jc w:val="both"/>
      </w:pPr>
      <w:r>
        <w:rPr>
          <w:rFonts w:ascii="Times New Roman"/>
          <w:b w:val="false"/>
          <w:i w:val="false"/>
          <w:color w:val="000000"/>
          <w:sz w:val="28"/>
        </w:rPr>
        <w:t xml:space="preserve">      1) в части второй статьи 5 слова "указанного деяния" заменить словами "деяния, предусмотренного Особенной частью настоящего Кодекса,"; </w:t>
      </w:r>
    </w:p>
    <w:p>
      <w:pPr>
        <w:spacing w:after="0"/>
        <w:ind w:left="0"/>
        <w:jc w:val="both"/>
      </w:pPr>
      <w:r>
        <w:rPr>
          <w:rFonts w:ascii="Times New Roman"/>
          <w:b w:val="false"/>
          <w:i w:val="false"/>
          <w:color w:val="000000"/>
          <w:sz w:val="28"/>
        </w:rPr>
        <w:t xml:space="preserve">      2) часть первую статьи 6 изложить в следующей редакции: </w:t>
      </w:r>
      <w:r>
        <w:br/>
      </w:r>
      <w:r>
        <w:rPr>
          <w:rFonts w:ascii="Times New Roman"/>
          <w:b w:val="false"/>
          <w:i w:val="false"/>
          <w:color w:val="000000"/>
          <w:sz w:val="28"/>
        </w:rPr>
        <w:t xml:space="preserve">
      "1. Закон, отменяющий или смягчающий ответственность за административное правонарушение, имеет обратную силу, то есть распространяется на правонарушение, совершенное до введения этого закона в действие."; </w:t>
      </w:r>
    </w:p>
    <w:p>
      <w:pPr>
        <w:spacing w:after="0"/>
        <w:ind w:left="0"/>
        <w:jc w:val="both"/>
      </w:pPr>
      <w:r>
        <w:rPr>
          <w:rFonts w:ascii="Times New Roman"/>
          <w:b w:val="false"/>
          <w:i w:val="false"/>
          <w:color w:val="000000"/>
          <w:sz w:val="28"/>
        </w:rPr>
        <w:t xml:space="preserve">      3) в части первой статьи 9: </w:t>
      </w:r>
      <w:r>
        <w:br/>
      </w:r>
      <w:r>
        <w:rPr>
          <w:rFonts w:ascii="Times New Roman"/>
          <w:b w:val="false"/>
          <w:i w:val="false"/>
          <w:color w:val="000000"/>
          <w:sz w:val="28"/>
        </w:rPr>
        <w:t xml:space="preserve">
      слово ", меры" заменить словами "и меры административно-правового"; </w:t>
      </w:r>
      <w:r>
        <w:br/>
      </w:r>
      <w:r>
        <w:rPr>
          <w:rFonts w:ascii="Times New Roman"/>
          <w:b w:val="false"/>
          <w:i w:val="false"/>
          <w:color w:val="000000"/>
          <w:sz w:val="28"/>
        </w:rPr>
        <w:t xml:space="preserve">
      после слов "административному взысканию," дополнить словами "мерам административно-правового воздействия или"; </w:t>
      </w:r>
    </w:p>
    <w:p>
      <w:pPr>
        <w:spacing w:after="0"/>
        <w:ind w:left="0"/>
        <w:jc w:val="both"/>
      </w:pPr>
      <w:r>
        <w:rPr>
          <w:rFonts w:ascii="Times New Roman"/>
          <w:b w:val="false"/>
          <w:i w:val="false"/>
          <w:color w:val="000000"/>
          <w:sz w:val="28"/>
        </w:rPr>
        <w:t xml:space="preserve">      4) в заголовке статьи 11 слово "граждан" заменить словами "физических и юридических лиц"; </w:t>
      </w:r>
    </w:p>
    <w:p>
      <w:pPr>
        <w:spacing w:after="0"/>
        <w:ind w:left="0"/>
        <w:jc w:val="both"/>
      </w:pPr>
      <w:r>
        <w:rPr>
          <w:rFonts w:ascii="Times New Roman"/>
          <w:b w:val="false"/>
          <w:i w:val="false"/>
          <w:color w:val="000000"/>
          <w:sz w:val="28"/>
        </w:rPr>
        <w:t xml:space="preserve">      5) в статье 16: </w:t>
      </w:r>
      <w:r>
        <w:br/>
      </w:r>
      <w:r>
        <w:rPr>
          <w:rFonts w:ascii="Times New Roman"/>
          <w:b w:val="false"/>
          <w:i w:val="false"/>
          <w:color w:val="000000"/>
          <w:sz w:val="28"/>
        </w:rPr>
        <w:t xml:space="preserve">
      часть третью после слова "задержанному" дополнить словами "физическому лицу"; </w:t>
      </w:r>
      <w:r>
        <w:br/>
      </w:r>
      <w:r>
        <w:rPr>
          <w:rFonts w:ascii="Times New Roman"/>
          <w:b w:val="false"/>
          <w:i w:val="false"/>
          <w:color w:val="000000"/>
          <w:sz w:val="28"/>
        </w:rPr>
        <w:t xml:space="preserve">
      в части восьмой слово "гражданину" заменить словами "физическому лицу"; </w:t>
      </w:r>
    </w:p>
    <w:p>
      <w:pPr>
        <w:spacing w:after="0"/>
        <w:ind w:left="0"/>
        <w:jc w:val="both"/>
      </w:pPr>
      <w:r>
        <w:rPr>
          <w:rFonts w:ascii="Times New Roman"/>
          <w:b w:val="false"/>
          <w:i w:val="false"/>
          <w:color w:val="000000"/>
          <w:sz w:val="28"/>
        </w:rPr>
        <w:t xml:space="preserve">      6) в статье 18 слово "граждан" заменить словами "физических лиц"; </w:t>
      </w:r>
    </w:p>
    <w:p>
      <w:pPr>
        <w:spacing w:after="0"/>
        <w:ind w:left="0"/>
        <w:jc w:val="both"/>
      </w:pPr>
      <w:r>
        <w:rPr>
          <w:rFonts w:ascii="Times New Roman"/>
          <w:b w:val="false"/>
          <w:i w:val="false"/>
          <w:color w:val="000000"/>
          <w:sz w:val="28"/>
        </w:rPr>
        <w:t xml:space="preserve">      7) в части второй статьи 21 слова "определяют своим постановлением" заменить словами "в постановлении по делу об административном правонарушении определяют"; </w:t>
      </w:r>
    </w:p>
    <w:p>
      <w:pPr>
        <w:spacing w:after="0"/>
        <w:ind w:left="0"/>
        <w:jc w:val="both"/>
      </w:pPr>
      <w:r>
        <w:rPr>
          <w:rFonts w:ascii="Times New Roman"/>
          <w:b w:val="false"/>
          <w:i w:val="false"/>
          <w:color w:val="000000"/>
          <w:sz w:val="28"/>
        </w:rPr>
        <w:t xml:space="preserve">      8) в статье 24: </w:t>
      </w:r>
      <w:r>
        <w:br/>
      </w:r>
      <w:r>
        <w:rPr>
          <w:rFonts w:ascii="Times New Roman"/>
          <w:b w:val="false"/>
          <w:i w:val="false"/>
          <w:color w:val="000000"/>
          <w:sz w:val="28"/>
        </w:rPr>
        <w:t xml:space="preserve">
      в частях второй и третьей слово "граждан" заменить словами "физических лиц"; </w:t>
      </w:r>
      <w:r>
        <w:br/>
      </w:r>
      <w:r>
        <w:rPr>
          <w:rFonts w:ascii="Times New Roman"/>
          <w:b w:val="false"/>
          <w:i w:val="false"/>
          <w:color w:val="000000"/>
          <w:sz w:val="28"/>
        </w:rPr>
        <w:t xml:space="preserve">
      в части четвертой слово "граждане" заменить словами "физические лица"; </w:t>
      </w:r>
    </w:p>
    <w:p>
      <w:pPr>
        <w:spacing w:after="0"/>
        <w:ind w:left="0"/>
        <w:jc w:val="both"/>
      </w:pPr>
      <w:r>
        <w:rPr>
          <w:rFonts w:ascii="Times New Roman"/>
          <w:b w:val="false"/>
          <w:i w:val="false"/>
          <w:color w:val="000000"/>
          <w:sz w:val="28"/>
        </w:rPr>
        <w:t xml:space="preserve">      9) в части второй статьи 27 слово "граждан" заменять словами "физических лиц"; </w:t>
      </w:r>
    </w:p>
    <w:p>
      <w:pPr>
        <w:spacing w:after="0"/>
        <w:ind w:left="0"/>
        <w:jc w:val="both"/>
      </w:pPr>
      <w:r>
        <w:rPr>
          <w:rFonts w:ascii="Times New Roman"/>
          <w:b w:val="false"/>
          <w:i w:val="false"/>
          <w:color w:val="000000"/>
          <w:sz w:val="28"/>
        </w:rPr>
        <w:t xml:space="preserve">      10) в статье 34: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Физические лица, зарегистрированные в установленном законодательством порядке и осуществляющие индивидуальную предпринимательскую деятельность без образования юридического лица (далее - индивидуальные предприниматели), частный нотариус, адвокат, а равно работники индивидуального предпринимателя и юридического лица, выполняющие организационно-распорядительные или административно-хозяйственные функции, а также руководители юридического лица несут административную ответственность как должностные лица."; </w:t>
      </w:r>
      <w:r>
        <w:br/>
      </w:r>
      <w:r>
        <w:rPr>
          <w:rFonts w:ascii="Times New Roman"/>
          <w:b w:val="false"/>
          <w:i w:val="false"/>
          <w:color w:val="000000"/>
          <w:sz w:val="28"/>
        </w:rPr>
        <w:t xml:space="preserve">
      часть третью исключить; </w:t>
      </w:r>
    </w:p>
    <w:p>
      <w:pPr>
        <w:spacing w:after="0"/>
        <w:ind w:left="0"/>
        <w:jc w:val="both"/>
      </w:pPr>
      <w:r>
        <w:rPr>
          <w:rFonts w:ascii="Times New Roman"/>
          <w:b w:val="false"/>
          <w:i w:val="false"/>
          <w:color w:val="000000"/>
          <w:sz w:val="28"/>
        </w:rPr>
        <w:t xml:space="preserve">      11) в статье 36: </w:t>
      </w:r>
      <w:r>
        <w:br/>
      </w:r>
      <w:r>
        <w:rPr>
          <w:rFonts w:ascii="Times New Roman"/>
          <w:b w:val="false"/>
          <w:i w:val="false"/>
          <w:color w:val="000000"/>
          <w:sz w:val="28"/>
        </w:rPr>
        <w:t xml:space="preserve">
      в части первой слово "прямо" исключить; </w:t>
      </w:r>
      <w:r>
        <w:br/>
      </w:r>
      <w:r>
        <w:rPr>
          <w:rFonts w:ascii="Times New Roman"/>
          <w:b w:val="false"/>
          <w:i w:val="false"/>
          <w:color w:val="000000"/>
          <w:sz w:val="28"/>
        </w:rPr>
        <w:t xml:space="preserve">
      дополнить частью 3-1 следующего содержания: </w:t>
      </w:r>
      <w:r>
        <w:br/>
      </w:r>
      <w:r>
        <w:rPr>
          <w:rFonts w:ascii="Times New Roman"/>
          <w:b w:val="false"/>
          <w:i w:val="false"/>
          <w:color w:val="000000"/>
          <w:sz w:val="28"/>
        </w:rPr>
        <w:t xml:space="preserve">
      "3-1. Если в нормах настоящего Кодекса не указано, применяются ли они к юридическим лицам, являющимся субъектами малого или среднего предпринимательства, крупного бизнеса, или иным организациям, данные нормы в равной мере действуют в отношении всех юридических лиц, за исключением случаев, когда по смыслу данных норм они относятся и могут быть применены только к юридическим лицам, являющимся субъектами малого или среднего предпринимательства, крупного бизнеса."; </w:t>
      </w:r>
    </w:p>
    <w:p>
      <w:pPr>
        <w:spacing w:after="0"/>
        <w:ind w:left="0"/>
        <w:jc w:val="both"/>
      </w:pPr>
      <w:r>
        <w:rPr>
          <w:rFonts w:ascii="Times New Roman"/>
          <w:b w:val="false"/>
          <w:i w:val="false"/>
          <w:color w:val="000000"/>
          <w:sz w:val="28"/>
        </w:rPr>
        <w:t xml:space="preserve">      12) в части третьей статьи 39 слово "граждане" заменить словами "физические лица"; </w:t>
      </w:r>
    </w:p>
    <w:p>
      <w:pPr>
        <w:spacing w:after="0"/>
        <w:ind w:left="0"/>
        <w:jc w:val="both"/>
      </w:pPr>
      <w:r>
        <w:rPr>
          <w:rFonts w:ascii="Times New Roman"/>
          <w:b w:val="false"/>
          <w:i w:val="false"/>
          <w:color w:val="000000"/>
          <w:sz w:val="28"/>
        </w:rPr>
        <w:t xml:space="preserve">      13) статью 44 дополнить частью 3-1 следующего содержания: </w:t>
      </w:r>
      <w:r>
        <w:br/>
      </w:r>
      <w:r>
        <w:rPr>
          <w:rFonts w:ascii="Times New Roman"/>
          <w:b w:val="false"/>
          <w:i w:val="false"/>
          <w:color w:val="000000"/>
          <w:sz w:val="28"/>
        </w:rPr>
        <w:t xml:space="preserve">
      "3-1.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определенном статьей 64 настоящего Кодекса."; </w:t>
      </w:r>
    </w:p>
    <w:p>
      <w:pPr>
        <w:spacing w:after="0"/>
        <w:ind w:left="0"/>
        <w:jc w:val="both"/>
      </w:pPr>
      <w:r>
        <w:rPr>
          <w:rFonts w:ascii="Times New Roman"/>
          <w:b w:val="false"/>
          <w:i w:val="false"/>
          <w:color w:val="000000"/>
          <w:sz w:val="28"/>
        </w:rPr>
        <w:t xml:space="preserve">      14) в статье 45: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подпункты 3), 4) изложить в следующей редакции: </w:t>
      </w:r>
      <w:r>
        <w:br/>
      </w:r>
      <w:r>
        <w:rPr>
          <w:rFonts w:ascii="Times New Roman"/>
          <w:b w:val="false"/>
          <w:i w:val="false"/>
          <w:color w:val="000000"/>
          <w:sz w:val="28"/>
        </w:rPr>
        <w:t xml:space="preserve">
      "3) возмездное изъятие предмета, явившегося орудием совершения административного правонарушения; </w:t>
      </w:r>
      <w:r>
        <w:br/>
      </w:r>
      <w:r>
        <w:rPr>
          <w:rFonts w:ascii="Times New Roman"/>
          <w:b w:val="false"/>
          <w:i w:val="false"/>
          <w:color w:val="000000"/>
          <w:sz w:val="28"/>
        </w:rPr>
        <w:t xml:space="preserve">
      4) конфискация предмета, явившегося орудием совершения административного правонарушения, а равно имущества, полученного вследствие совершения административного правонарушения;"; </w:t>
      </w:r>
      <w:r>
        <w:br/>
      </w:r>
      <w:r>
        <w:rPr>
          <w:rFonts w:ascii="Times New Roman"/>
          <w:b w:val="false"/>
          <w:i w:val="false"/>
          <w:color w:val="000000"/>
          <w:sz w:val="28"/>
        </w:rPr>
        <w:t xml:space="preserve">
      в подпункте 8) слово "самовольно" заменить словом "незаконно"; </w:t>
      </w:r>
      <w:r>
        <w:br/>
      </w:r>
      <w:r>
        <w:rPr>
          <w:rFonts w:ascii="Times New Roman"/>
          <w:b w:val="false"/>
          <w:i w:val="false"/>
          <w:color w:val="000000"/>
          <w:sz w:val="28"/>
        </w:rPr>
        <w:t xml:space="preserve">
      часть вторую дополнить словами "или отдельных ее видов"; </w:t>
      </w:r>
    </w:p>
    <w:p>
      <w:pPr>
        <w:spacing w:after="0"/>
        <w:ind w:left="0"/>
        <w:jc w:val="both"/>
      </w:pPr>
      <w:r>
        <w:rPr>
          <w:rFonts w:ascii="Times New Roman"/>
          <w:b w:val="false"/>
          <w:i w:val="false"/>
          <w:color w:val="000000"/>
          <w:sz w:val="28"/>
        </w:rPr>
        <w:t xml:space="preserve">      15) в статье 46: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Лишение специального права, лишение или приостановление действия лицензии (специального разрешения, квалификационного аттестата (свидетельства), приостановление или запрещение предпринимательской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 </w:t>
      </w:r>
      <w:r>
        <w:br/>
      </w:r>
      <w:r>
        <w:rPr>
          <w:rFonts w:ascii="Times New Roman"/>
          <w:b w:val="false"/>
          <w:i w:val="false"/>
          <w:color w:val="000000"/>
          <w:sz w:val="28"/>
        </w:rPr>
        <w:t xml:space="preserve">
      в части третьей слова "или непосредственным объектом" исключить; </w:t>
      </w:r>
    </w:p>
    <w:p>
      <w:pPr>
        <w:spacing w:after="0"/>
        <w:ind w:left="0"/>
        <w:jc w:val="both"/>
      </w:pPr>
      <w:r>
        <w:rPr>
          <w:rFonts w:ascii="Times New Roman"/>
          <w:b w:val="false"/>
          <w:i w:val="false"/>
          <w:color w:val="000000"/>
          <w:sz w:val="28"/>
        </w:rPr>
        <w:t xml:space="preserve">      16) в статье 48: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после слов "законодательными актами Республики Казахстан," дополнить словами "в процентах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w:t>
      </w:r>
      <w:r>
        <w:br/>
      </w:r>
      <w:r>
        <w:rPr>
          <w:rFonts w:ascii="Times New Roman"/>
          <w:b w:val="false"/>
          <w:i w:val="false"/>
          <w:color w:val="000000"/>
          <w:sz w:val="28"/>
        </w:rPr>
        <w:t xml:space="preserve">
      после слов "законодательства Республики Казахстан" дополнить словами "либо в размере суммы нанесенного окружающей среде вреда";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Размер штрафа, налагаемого на физическое лицо, не может быть менее одной пятой месячного расчетного показателя. Размер штрафа, налагаемого на должностное лицо, индивидуального предпринимателя, юридические лица, за исключением указанных в абзаце втором настоящей части, не может быть менее пяти месячных расчетных показателей. </w:t>
      </w:r>
      <w:r>
        <w:br/>
      </w:r>
      <w:r>
        <w:rPr>
          <w:rFonts w:ascii="Times New Roman"/>
          <w:b w:val="false"/>
          <w:i w:val="false"/>
          <w:color w:val="000000"/>
          <w:sz w:val="28"/>
        </w:rPr>
        <w:t xml:space="preserve">
      Размер штрафа, налагаемого на юридическое лицо, являющееся субъектом крупного бизнеса, не может быть менее двадцати месячных расчетных показателей.";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слова "- четырехсот месячных расчетных показателей, на юридическое лицо - двух тысяч месячных расчетных показателей." заменить словами ", индивидуального предпринимателя, юридические лица, за исключением указанных в абзаце втором настоящей части, - четырехсот месячных расчетных показателей.";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"Размер штрафа, налагаемого на юридическое лицо, являющееся субъектом крупного бизнеса, не может превышать двух тысяч месячных расчетных показателей.";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"4.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настоящей статье."; </w:t>
      </w:r>
      <w:r>
        <w:br/>
      </w:r>
      <w:r>
        <w:rPr>
          <w:rFonts w:ascii="Times New Roman"/>
          <w:b w:val="false"/>
          <w:i w:val="false"/>
          <w:color w:val="000000"/>
          <w:sz w:val="28"/>
        </w:rPr>
        <w:t xml:space="preserve">
      дополнить частью шестой следующего содержания: </w:t>
      </w:r>
      <w:r>
        <w:br/>
      </w:r>
      <w:r>
        <w:rPr>
          <w:rFonts w:ascii="Times New Roman"/>
          <w:b w:val="false"/>
          <w:i w:val="false"/>
          <w:color w:val="000000"/>
          <w:sz w:val="28"/>
        </w:rPr>
        <w:t xml:space="preserve">
      "6. Отнесение юридических лиц к субъектам малого или среднего предпринимательства, крупного бизнеса осуществляется в порядке, установленном законодательством."; </w:t>
      </w:r>
    </w:p>
    <w:p>
      <w:pPr>
        <w:spacing w:after="0"/>
        <w:ind w:left="0"/>
        <w:jc w:val="both"/>
      </w:pPr>
      <w:r>
        <w:rPr>
          <w:rFonts w:ascii="Times New Roman"/>
          <w:b w:val="false"/>
          <w:i w:val="false"/>
          <w:color w:val="000000"/>
          <w:sz w:val="28"/>
        </w:rPr>
        <w:t xml:space="preserve">      17) заголовок и часть первую статьи 49 изложить в следующей редакции: </w:t>
      </w:r>
    </w:p>
    <w:p>
      <w:pPr>
        <w:spacing w:after="0"/>
        <w:ind w:left="0"/>
        <w:jc w:val="both"/>
      </w:pPr>
      <w:r>
        <w:rPr>
          <w:rFonts w:ascii="Times New Roman"/>
          <w:b w:val="false"/>
          <w:i w:val="false"/>
          <w:color w:val="000000"/>
          <w:sz w:val="28"/>
        </w:rPr>
        <w:t xml:space="preserve">      "Статья 49. Возмездное изъятие предмета, явившегося </w:t>
      </w:r>
      <w:r>
        <w:br/>
      </w:r>
      <w:r>
        <w:rPr>
          <w:rFonts w:ascii="Times New Roman"/>
          <w:b w:val="false"/>
          <w:i w:val="false"/>
          <w:color w:val="000000"/>
          <w:sz w:val="28"/>
        </w:rPr>
        <w:t xml:space="preserve">
                  орудием совершения административного </w:t>
      </w:r>
      <w:r>
        <w:br/>
      </w:r>
      <w:r>
        <w:rPr>
          <w:rFonts w:ascii="Times New Roman"/>
          <w:b w:val="false"/>
          <w:i w:val="false"/>
          <w:color w:val="000000"/>
          <w:sz w:val="28"/>
        </w:rPr>
        <w:t xml:space="preserve">
                  правонарушения </w:t>
      </w:r>
    </w:p>
    <w:p>
      <w:pPr>
        <w:spacing w:after="0"/>
        <w:ind w:left="0"/>
        <w:jc w:val="both"/>
      </w:pPr>
      <w:r>
        <w:rPr>
          <w:rFonts w:ascii="Times New Roman"/>
          <w:b w:val="false"/>
          <w:i w:val="false"/>
          <w:color w:val="000000"/>
          <w:sz w:val="28"/>
        </w:rPr>
        <w:t xml:space="preserve">      1. Возмездное изъятие предмета, явившегося орудием совершения административного правонарушения, состоит в его принудительном изъятии на основании постановления судьи и последующей реализации в порядке, предусмотренном для исполнения судебных актов. Вырученная от реализации таких предметов сумма передается судебным исполнителем собственнику за вычетом расходов по их реализации."; </w:t>
      </w:r>
    </w:p>
    <w:p>
      <w:pPr>
        <w:spacing w:after="0"/>
        <w:ind w:left="0"/>
        <w:jc w:val="both"/>
      </w:pPr>
      <w:r>
        <w:rPr>
          <w:rFonts w:ascii="Times New Roman"/>
          <w:b w:val="false"/>
          <w:i w:val="false"/>
          <w:color w:val="000000"/>
          <w:sz w:val="28"/>
        </w:rPr>
        <w:t xml:space="preserve">      18) статью 50 изложить в следующей редакции: </w:t>
      </w:r>
    </w:p>
    <w:p>
      <w:pPr>
        <w:spacing w:after="0"/>
        <w:ind w:left="0"/>
        <w:jc w:val="both"/>
      </w:pPr>
      <w:r>
        <w:rPr>
          <w:rFonts w:ascii="Times New Roman"/>
          <w:b w:val="false"/>
          <w:i w:val="false"/>
          <w:color w:val="000000"/>
          <w:sz w:val="28"/>
        </w:rPr>
        <w:t xml:space="preserve">      "Статья 50. Конфискация предмета, явившегося орудием </w:t>
      </w:r>
      <w:r>
        <w:br/>
      </w:r>
      <w:r>
        <w:rPr>
          <w:rFonts w:ascii="Times New Roman"/>
          <w:b w:val="false"/>
          <w:i w:val="false"/>
          <w:color w:val="000000"/>
          <w:sz w:val="28"/>
        </w:rPr>
        <w:t xml:space="preserve">
                  совершения административного правонарушения, а </w:t>
      </w:r>
      <w:r>
        <w:br/>
      </w:r>
      <w:r>
        <w:rPr>
          <w:rFonts w:ascii="Times New Roman"/>
          <w:b w:val="false"/>
          <w:i w:val="false"/>
          <w:color w:val="000000"/>
          <w:sz w:val="28"/>
        </w:rPr>
        <w:t xml:space="preserve">
                  также имущества, полученного вследствие </w:t>
      </w:r>
      <w:r>
        <w:br/>
      </w:r>
      <w:r>
        <w:rPr>
          <w:rFonts w:ascii="Times New Roman"/>
          <w:b w:val="false"/>
          <w:i w:val="false"/>
          <w:color w:val="000000"/>
          <w:sz w:val="28"/>
        </w:rPr>
        <w:t xml:space="preserve">
                  совершения административного правонарушения </w:t>
      </w:r>
    </w:p>
    <w:p>
      <w:pPr>
        <w:spacing w:after="0"/>
        <w:ind w:left="0"/>
        <w:jc w:val="both"/>
      </w:pPr>
      <w:r>
        <w:rPr>
          <w:rFonts w:ascii="Times New Roman"/>
          <w:b w:val="false"/>
          <w:i w:val="false"/>
          <w:color w:val="000000"/>
          <w:sz w:val="28"/>
        </w:rPr>
        <w:t xml:space="preserve">      1. Конфискация предмета, явившегося орудием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 </w:t>
      </w:r>
      <w:r>
        <w:br/>
      </w:r>
      <w:r>
        <w:rPr>
          <w:rFonts w:ascii="Times New Roman"/>
          <w:b w:val="false"/>
          <w:i w:val="false"/>
          <w:color w:val="000000"/>
          <w:sz w:val="28"/>
        </w:rPr>
        <w:t xml:space="preserve">
      Не является конфискацией изъятие из незаконного владения лица, совершившего административное правонарушение, предметов, подлежащих возвращению их собственнику, либо изъятых из оборота. Предметы, изъятые из оборота, подлежат обращению в собственность государства или уничтожению. </w:t>
      </w:r>
      <w:r>
        <w:br/>
      </w:r>
      <w:r>
        <w:rPr>
          <w:rFonts w:ascii="Times New Roman"/>
          <w:b w:val="false"/>
          <w:i w:val="false"/>
          <w:color w:val="000000"/>
          <w:sz w:val="28"/>
        </w:rPr>
        <w:t xml:space="preserve">
      2. Конфискации подлежит лишь предмет, являющийся собственностью нарушителя. </w:t>
      </w:r>
      <w:r>
        <w:br/>
      </w:r>
      <w:r>
        <w:rPr>
          <w:rFonts w:ascii="Times New Roman"/>
          <w:b w:val="false"/>
          <w:i w:val="false"/>
          <w:color w:val="000000"/>
          <w:sz w:val="28"/>
        </w:rPr>
        <w:t xml:space="preserve">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 </w:t>
      </w:r>
      <w:r>
        <w:br/>
      </w: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особенной части настоящего раздела в качестве административного взыскания."; </w:t>
      </w:r>
    </w:p>
    <w:p>
      <w:pPr>
        <w:spacing w:after="0"/>
        <w:ind w:left="0"/>
        <w:jc w:val="both"/>
      </w:pPr>
      <w:r>
        <w:rPr>
          <w:rFonts w:ascii="Times New Roman"/>
          <w:b w:val="false"/>
          <w:i w:val="false"/>
          <w:color w:val="000000"/>
          <w:sz w:val="28"/>
        </w:rPr>
        <w:t xml:space="preserve">      19) в части пятой статьи 51 после слов "охотничьего оружия" дополнить словами ", боевых припасов к нему"; </w:t>
      </w:r>
    </w:p>
    <w:p>
      <w:pPr>
        <w:spacing w:after="0"/>
        <w:ind w:left="0"/>
        <w:jc w:val="both"/>
      </w:pPr>
      <w:r>
        <w:rPr>
          <w:rFonts w:ascii="Times New Roman"/>
          <w:b w:val="false"/>
          <w:i w:val="false"/>
          <w:color w:val="000000"/>
          <w:sz w:val="28"/>
        </w:rPr>
        <w:t xml:space="preserve">      20) в статье 52: </w:t>
      </w:r>
      <w:r>
        <w:br/>
      </w:r>
      <w:r>
        <w:rPr>
          <w:rFonts w:ascii="Times New Roman"/>
          <w:b w:val="false"/>
          <w:i w:val="false"/>
          <w:color w:val="000000"/>
          <w:sz w:val="28"/>
        </w:rPr>
        <w:t xml:space="preserve">
      в части первой слова "индивидуальных предпринимателей или" заменить словами "физических лиц, индивидуальных предпринимателей и"; </w:t>
      </w:r>
      <w:r>
        <w:br/>
      </w:r>
      <w:r>
        <w:rPr>
          <w:rFonts w:ascii="Times New Roman"/>
          <w:b w:val="false"/>
          <w:i w:val="false"/>
          <w:color w:val="000000"/>
          <w:sz w:val="28"/>
        </w:rPr>
        <w:t xml:space="preserve">
      часть третью исключить; </w:t>
      </w:r>
    </w:p>
    <w:p>
      <w:pPr>
        <w:spacing w:after="0"/>
        <w:ind w:left="0"/>
        <w:jc w:val="both"/>
      </w:pPr>
      <w:r>
        <w:rPr>
          <w:rFonts w:ascii="Times New Roman"/>
          <w:b w:val="false"/>
          <w:i w:val="false"/>
          <w:color w:val="000000"/>
          <w:sz w:val="28"/>
        </w:rPr>
        <w:t xml:space="preserve">      21) в статье 53: </w:t>
      </w:r>
      <w:r>
        <w:br/>
      </w:r>
      <w:r>
        <w:rPr>
          <w:rFonts w:ascii="Times New Roman"/>
          <w:b w:val="false"/>
          <w:i w:val="false"/>
          <w:color w:val="000000"/>
          <w:sz w:val="28"/>
        </w:rPr>
        <w:t xml:space="preserve">
      в заголовке слова "индивидуального предпринимателя или юридического лица" заменить словами "физических и юридических лиц"; </w:t>
      </w:r>
      <w:r>
        <w:br/>
      </w:r>
      <w:r>
        <w:rPr>
          <w:rFonts w:ascii="Times New Roman"/>
          <w:b w:val="false"/>
          <w:i w:val="false"/>
          <w:color w:val="000000"/>
          <w:sz w:val="28"/>
        </w:rPr>
        <w:t xml:space="preserve">
      в части первой, второй, третьей и четвертой слова "индивидуального предпринимателя или юридического лица" заменить словами "физического и юридического лица или отдельных ее видов"; </w:t>
      </w:r>
      <w:r>
        <w:br/>
      </w:r>
      <w:r>
        <w:rPr>
          <w:rFonts w:ascii="Times New Roman"/>
          <w:b w:val="false"/>
          <w:i w:val="false"/>
          <w:color w:val="000000"/>
          <w:sz w:val="28"/>
        </w:rPr>
        <w:t xml:space="preserve">
      часть пятую исключить; </w:t>
      </w:r>
    </w:p>
    <w:p>
      <w:pPr>
        <w:spacing w:after="0"/>
        <w:ind w:left="0"/>
        <w:jc w:val="both"/>
      </w:pPr>
      <w:r>
        <w:rPr>
          <w:rFonts w:ascii="Times New Roman"/>
          <w:b w:val="false"/>
          <w:i w:val="false"/>
          <w:color w:val="000000"/>
          <w:sz w:val="28"/>
        </w:rPr>
        <w:t xml:space="preserve">      22) в заголовке и тексте статьи 54 слово "самовольно" заменить словом "незаконно"; </w:t>
      </w:r>
    </w:p>
    <w:p>
      <w:pPr>
        <w:spacing w:after="0"/>
        <w:ind w:left="0"/>
        <w:jc w:val="both"/>
      </w:pPr>
      <w:r>
        <w:rPr>
          <w:rFonts w:ascii="Times New Roman"/>
          <w:b w:val="false"/>
          <w:i w:val="false"/>
          <w:color w:val="000000"/>
          <w:sz w:val="28"/>
        </w:rPr>
        <w:t xml:space="preserve">      23) в статье 55: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Административный арест назначается судьей в исключительных случаях на срок до пятнадцати суток за отдельные виды административных правонарушений против личности, а также за совершение отдельных видов коррупционных административных правонарушений и (или) нарушений требований режима чрезвычайного положения - до тридцати суток."; </w:t>
      </w:r>
      <w:r>
        <w:br/>
      </w:r>
      <w:r>
        <w:rPr>
          <w:rFonts w:ascii="Times New Roman"/>
          <w:b w:val="false"/>
          <w:i w:val="false"/>
          <w:color w:val="000000"/>
          <w:sz w:val="28"/>
        </w:rPr>
        <w:t xml:space="preserve">
      часть вторую исключить; </w:t>
      </w:r>
    </w:p>
    <w:p>
      <w:pPr>
        <w:spacing w:after="0"/>
        <w:ind w:left="0"/>
        <w:jc w:val="both"/>
      </w:pPr>
      <w:r>
        <w:rPr>
          <w:rFonts w:ascii="Times New Roman"/>
          <w:b w:val="false"/>
          <w:i w:val="false"/>
          <w:color w:val="000000"/>
          <w:sz w:val="28"/>
        </w:rPr>
        <w:t xml:space="preserve">      24) статью 56 изложить в следующей редакции: </w:t>
      </w:r>
    </w:p>
    <w:p>
      <w:pPr>
        <w:spacing w:after="0"/>
        <w:ind w:left="0"/>
        <w:jc w:val="both"/>
      </w:pPr>
      <w:r>
        <w:rPr>
          <w:rFonts w:ascii="Times New Roman"/>
          <w:b w:val="false"/>
          <w:i w:val="false"/>
          <w:color w:val="000000"/>
          <w:sz w:val="28"/>
        </w:rPr>
        <w:t xml:space="preserve">      "Статья 56. Административное выдворение за пределы </w:t>
      </w:r>
      <w:r>
        <w:br/>
      </w:r>
      <w:r>
        <w:rPr>
          <w:rFonts w:ascii="Times New Roman"/>
          <w:b w:val="false"/>
          <w:i w:val="false"/>
          <w:color w:val="000000"/>
          <w:sz w:val="28"/>
        </w:rPr>
        <w:t xml:space="preserve">
                  Республики Казахстан иностранных граждан </w:t>
      </w:r>
      <w:r>
        <w:br/>
      </w:r>
      <w:r>
        <w:rPr>
          <w:rFonts w:ascii="Times New Roman"/>
          <w:b w:val="false"/>
          <w:i w:val="false"/>
          <w:color w:val="000000"/>
          <w:sz w:val="28"/>
        </w:rPr>
        <w:t xml:space="preserve">
                  или лиц без гражданства </w:t>
      </w:r>
    </w:p>
    <w:p>
      <w:pPr>
        <w:spacing w:after="0"/>
        <w:ind w:left="0"/>
        <w:jc w:val="both"/>
      </w:pPr>
      <w:r>
        <w:rPr>
          <w:rFonts w:ascii="Times New Roman"/>
          <w:b w:val="false"/>
          <w:i w:val="false"/>
          <w:color w:val="000000"/>
          <w:sz w:val="28"/>
        </w:rPr>
        <w:t xml:space="preserve">      Административное выдворение за пределы Республики Казахстан иностранных граждан или лиц без гражданства применяется судьей как мера административного взыскания в порядке и по основаниям, предусмотренным Особенной частью настоящего Кодекса."; </w:t>
      </w:r>
    </w:p>
    <w:p>
      <w:pPr>
        <w:spacing w:after="0"/>
        <w:ind w:left="0"/>
        <w:jc w:val="both"/>
      </w:pPr>
      <w:r>
        <w:rPr>
          <w:rFonts w:ascii="Times New Roman"/>
          <w:b w:val="false"/>
          <w:i w:val="false"/>
          <w:color w:val="000000"/>
          <w:sz w:val="28"/>
        </w:rPr>
        <w:t xml:space="preserve">      25) статью 58 изложить в следующей редакции: </w:t>
      </w:r>
    </w:p>
    <w:p>
      <w:pPr>
        <w:spacing w:after="0"/>
        <w:ind w:left="0"/>
        <w:jc w:val="both"/>
      </w:pPr>
      <w:r>
        <w:rPr>
          <w:rFonts w:ascii="Times New Roman"/>
          <w:b w:val="false"/>
          <w:i w:val="false"/>
          <w:color w:val="000000"/>
          <w:sz w:val="28"/>
        </w:rPr>
        <w:t xml:space="preserve">      "Статья 58. Проверка знаний правил дорожного движения </w:t>
      </w:r>
    </w:p>
    <w:p>
      <w:pPr>
        <w:spacing w:after="0"/>
        <w:ind w:left="0"/>
        <w:jc w:val="both"/>
      </w:pPr>
      <w:r>
        <w:rPr>
          <w:rFonts w:ascii="Times New Roman"/>
          <w:b w:val="false"/>
          <w:i w:val="false"/>
          <w:color w:val="000000"/>
          <w:sz w:val="28"/>
        </w:rPr>
        <w:t xml:space="preserve">      Водители транспортных средств, совершившие правонарушения, предусмотренные статьей 467 (частью шестой), а также при повторном совершении правонарушений, предусмотренных статьями 462 (частью второй), 463 (частью первой), 468 (частями первой и третьей) настоящего Кодекса, могут направляться на сдачу экзамена для проверки знания правил дорожного движения. Постановление о направлении водителя на проверку знания правил дорожного движения вправе выносить начальники отделений (отделов, управлений, департаментов) дорожной полиции органов внутренних дел и их заместители."; </w:t>
      </w:r>
    </w:p>
    <w:p>
      <w:pPr>
        <w:spacing w:after="0"/>
        <w:ind w:left="0"/>
        <w:jc w:val="both"/>
      </w:pPr>
      <w:r>
        <w:rPr>
          <w:rFonts w:ascii="Times New Roman"/>
          <w:b w:val="false"/>
          <w:i w:val="false"/>
          <w:color w:val="000000"/>
          <w:sz w:val="28"/>
        </w:rPr>
        <w:t xml:space="preserve">      26) в части первой статьи 59 слово "граждан" заменить словами "физических лиц"; </w:t>
      </w:r>
    </w:p>
    <w:p>
      <w:pPr>
        <w:spacing w:after="0"/>
        <w:ind w:left="0"/>
        <w:jc w:val="both"/>
      </w:pPr>
      <w:r>
        <w:rPr>
          <w:rFonts w:ascii="Times New Roman"/>
          <w:b w:val="false"/>
          <w:i w:val="false"/>
          <w:color w:val="000000"/>
          <w:sz w:val="28"/>
        </w:rPr>
        <w:t xml:space="preserve">      27) часть первую статьи 61 дополнить подпунктом 8) следующего содержания: </w:t>
      </w:r>
      <w:r>
        <w:br/>
      </w:r>
      <w:r>
        <w:rPr>
          <w:rFonts w:ascii="Times New Roman"/>
          <w:b w:val="false"/>
          <w:i w:val="false"/>
          <w:color w:val="000000"/>
          <w:sz w:val="28"/>
        </w:rPr>
        <w:t xml:space="preserve">
      "8) совершение административного правонарушения впервые по неосторожности."; </w:t>
      </w:r>
    </w:p>
    <w:p>
      <w:pPr>
        <w:spacing w:after="0"/>
        <w:ind w:left="0"/>
        <w:jc w:val="both"/>
      </w:pPr>
      <w:r>
        <w:rPr>
          <w:rFonts w:ascii="Times New Roman"/>
          <w:b w:val="false"/>
          <w:i w:val="false"/>
          <w:color w:val="000000"/>
          <w:sz w:val="28"/>
        </w:rPr>
        <w:t xml:space="preserve">      28) статью 64 изложить в следующей редакции: </w:t>
      </w:r>
    </w:p>
    <w:p>
      <w:pPr>
        <w:spacing w:after="0"/>
        <w:ind w:left="0"/>
        <w:jc w:val="both"/>
      </w:pPr>
      <w:r>
        <w:rPr>
          <w:rFonts w:ascii="Times New Roman"/>
          <w:b w:val="false"/>
          <w:i w:val="false"/>
          <w:color w:val="000000"/>
          <w:sz w:val="28"/>
        </w:rPr>
        <w:t xml:space="preserve">      "Статья 64. Возмещение вреда, причиненного административным </w:t>
      </w:r>
      <w:r>
        <w:br/>
      </w:r>
      <w:r>
        <w:rPr>
          <w:rFonts w:ascii="Times New Roman"/>
          <w:b w:val="false"/>
          <w:i w:val="false"/>
          <w:color w:val="000000"/>
          <w:sz w:val="28"/>
        </w:rPr>
        <w:t xml:space="preserve">
                  правонарушением </w:t>
      </w:r>
    </w:p>
    <w:p>
      <w:pPr>
        <w:spacing w:after="0"/>
        <w:ind w:left="0"/>
        <w:jc w:val="both"/>
      </w:pPr>
      <w:r>
        <w:rPr>
          <w:rFonts w:ascii="Times New Roman"/>
          <w:b w:val="false"/>
          <w:i w:val="false"/>
          <w:color w:val="000000"/>
          <w:sz w:val="28"/>
        </w:rPr>
        <w:t xml:space="preserve">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 </w:t>
      </w:r>
      <w:r>
        <w:br/>
      </w:r>
      <w:r>
        <w:rPr>
          <w:rFonts w:ascii="Times New Roman"/>
          <w:b w:val="false"/>
          <w:i w:val="false"/>
          <w:color w:val="000000"/>
          <w:sz w:val="28"/>
        </w:rPr>
        <w:t xml:space="preserve">
      Споры о размере имущественного вреда, причиненного административным правонарушением, рассматриваются в порядке гражданского судопроизводства. </w:t>
      </w:r>
      <w:r>
        <w:br/>
      </w:r>
      <w:r>
        <w:rPr>
          <w:rFonts w:ascii="Times New Roman"/>
          <w:b w:val="false"/>
          <w:i w:val="false"/>
          <w:color w:val="000000"/>
          <w:sz w:val="28"/>
        </w:rPr>
        <w:t xml:space="preserve">
      2. Возмещение имущественного вреда по делам, рассматриваемым должностными лицами уполномоченных государственных органов, в случае отказа виновного лица от его добровольного возмещения, производится в порядке гражданского судопроизводства. </w:t>
      </w:r>
      <w:r>
        <w:br/>
      </w: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29) в части первой статьи 70 слова ", либо дополнительного вида взыскания" исключить; </w:t>
      </w:r>
    </w:p>
    <w:p>
      <w:pPr>
        <w:spacing w:after="0"/>
        <w:ind w:left="0"/>
        <w:jc w:val="both"/>
      </w:pPr>
      <w:r>
        <w:rPr>
          <w:rFonts w:ascii="Times New Roman"/>
          <w:b w:val="false"/>
          <w:i w:val="false"/>
          <w:color w:val="000000"/>
          <w:sz w:val="28"/>
        </w:rPr>
        <w:t xml:space="preserve">      30) дополнить статьей 71-1 следующего содержания: </w:t>
      </w:r>
    </w:p>
    <w:p>
      <w:pPr>
        <w:spacing w:after="0"/>
        <w:ind w:left="0"/>
        <w:jc w:val="both"/>
      </w:pPr>
      <w:r>
        <w:rPr>
          <w:rFonts w:ascii="Times New Roman"/>
          <w:b w:val="false"/>
          <w:i w:val="false"/>
          <w:color w:val="000000"/>
          <w:sz w:val="28"/>
        </w:rPr>
        <w:t xml:space="preserve">      "Статья 71-1. Освобождение от административной </w:t>
      </w:r>
      <w:r>
        <w:br/>
      </w:r>
      <w:r>
        <w:rPr>
          <w:rFonts w:ascii="Times New Roman"/>
          <w:b w:val="false"/>
          <w:i w:val="false"/>
          <w:color w:val="000000"/>
          <w:sz w:val="28"/>
        </w:rPr>
        <w:t xml:space="preserve">
                    ответственности за совершение правонарушений </w:t>
      </w:r>
      <w:r>
        <w:br/>
      </w:r>
      <w:r>
        <w:rPr>
          <w:rFonts w:ascii="Times New Roman"/>
          <w:b w:val="false"/>
          <w:i w:val="false"/>
          <w:color w:val="000000"/>
          <w:sz w:val="28"/>
        </w:rPr>
        <w:t xml:space="preserve">
                    частного характера </w:t>
      </w:r>
    </w:p>
    <w:p>
      <w:pPr>
        <w:spacing w:after="0"/>
        <w:ind w:left="0"/>
        <w:jc w:val="both"/>
      </w:pPr>
      <w:r>
        <w:rPr>
          <w:rFonts w:ascii="Times New Roman"/>
          <w:b w:val="false"/>
          <w:i w:val="false"/>
          <w:color w:val="000000"/>
          <w:sz w:val="28"/>
        </w:rPr>
        <w:t xml:space="preserve">      1. Дела о правонарушениях, предусмотренных главой 9-1, а также статьями 131, 158, 158-1, 174 (часть третья) настоящего Кодекса, возбуждаются не иначе как по заявлению потерпевшего и подлежат прекращению за примирением его с лицом, совершившим правонарушение. </w:t>
      </w:r>
      <w:r>
        <w:br/>
      </w:r>
      <w:r>
        <w:rPr>
          <w:rFonts w:ascii="Times New Roman"/>
          <w:b w:val="false"/>
          <w:i w:val="false"/>
          <w:color w:val="000000"/>
          <w:sz w:val="28"/>
        </w:rPr>
        <w:t xml:space="preserve">
      2. Примирение осуществляется на основе письменного соглашения, подписанного потерпевшим и лицом, совершившим правонарушение."; </w:t>
      </w:r>
    </w:p>
    <w:p>
      <w:pPr>
        <w:spacing w:after="0"/>
        <w:ind w:left="0"/>
        <w:jc w:val="both"/>
      </w:pPr>
      <w:r>
        <w:rPr>
          <w:rFonts w:ascii="Times New Roman"/>
          <w:b w:val="false"/>
          <w:i w:val="false"/>
          <w:color w:val="000000"/>
          <w:sz w:val="28"/>
        </w:rPr>
        <w:t xml:space="preserve">      31) часть первую статьи 73 изложить в следующей редакции: </w:t>
      </w:r>
      <w:r>
        <w:br/>
      </w:r>
      <w:r>
        <w:rPr>
          <w:rFonts w:ascii="Times New Roman"/>
          <w:b w:val="false"/>
          <w:i w:val="false"/>
          <w:color w:val="000000"/>
          <w:sz w:val="28"/>
        </w:rPr>
        <w:t xml:space="preserve">
      "1. Размер административного штрафа, налагаемого на несовершеннолетнего, не может быть менее одной десятой месячного расчетного показателя и не может превышать десяти месячных расчетных показателей, независимо от размера штрафа, предусмотренного статьей Особенной части настоящего Кодекса. </w:t>
      </w:r>
      <w:r>
        <w:br/>
      </w:r>
      <w:r>
        <w:rPr>
          <w:rFonts w:ascii="Times New Roman"/>
          <w:b w:val="false"/>
          <w:i w:val="false"/>
          <w:color w:val="000000"/>
          <w:sz w:val="28"/>
        </w:rPr>
        <w:t xml:space="preserve">
      Штраф уплачивается за счет имеющегося у несовершеннолетнего имущества. При отсутствии у несовершеннолетнего имущества, достаточного для уплаты штрафа, штраф налагается на родителей или лиц, их заменяющих."; </w:t>
      </w:r>
    </w:p>
    <w:p>
      <w:pPr>
        <w:spacing w:after="0"/>
        <w:ind w:left="0"/>
        <w:jc w:val="both"/>
      </w:pPr>
      <w:r>
        <w:rPr>
          <w:rFonts w:ascii="Times New Roman"/>
          <w:b w:val="false"/>
          <w:i w:val="false"/>
          <w:color w:val="000000"/>
          <w:sz w:val="28"/>
        </w:rPr>
        <w:t xml:space="preserve">      32) статью 79-2 исключить; </w:t>
      </w:r>
    </w:p>
    <w:p>
      <w:pPr>
        <w:spacing w:after="0"/>
        <w:ind w:left="0"/>
        <w:jc w:val="both"/>
      </w:pPr>
      <w:r>
        <w:rPr>
          <w:rFonts w:ascii="Times New Roman"/>
          <w:b w:val="false"/>
          <w:i w:val="false"/>
          <w:color w:val="000000"/>
          <w:sz w:val="28"/>
        </w:rPr>
        <w:t xml:space="preserve">      33) абзац первый статьи 79-3 после слов "неосторожности" дополнить словами ", не имеющее признаков уголовно наказуемого деяния,"; </w:t>
      </w:r>
    </w:p>
    <w:p>
      <w:pPr>
        <w:spacing w:after="0"/>
        <w:ind w:left="0"/>
        <w:jc w:val="both"/>
      </w:pPr>
      <w:r>
        <w:rPr>
          <w:rFonts w:ascii="Times New Roman"/>
          <w:b w:val="false"/>
          <w:i w:val="false"/>
          <w:color w:val="000000"/>
          <w:sz w:val="28"/>
        </w:rPr>
        <w:t xml:space="preserve">      34) в заголовке, абзаце первом статьи 82 и абзаце первом статьи 83 слово "граждан" заменить словами "физических лиц"; </w:t>
      </w:r>
    </w:p>
    <w:p>
      <w:pPr>
        <w:spacing w:after="0"/>
        <w:ind w:left="0"/>
        <w:jc w:val="both"/>
      </w:pPr>
      <w:r>
        <w:rPr>
          <w:rFonts w:ascii="Times New Roman"/>
          <w:b w:val="false"/>
          <w:i w:val="false"/>
          <w:color w:val="000000"/>
          <w:sz w:val="28"/>
        </w:rPr>
        <w:t xml:space="preserve">      35) в статье 84: </w:t>
      </w:r>
      <w:r>
        <w:br/>
      </w:r>
      <w:r>
        <w:rPr>
          <w:rFonts w:ascii="Times New Roman"/>
          <w:b w:val="false"/>
          <w:i w:val="false"/>
          <w:color w:val="000000"/>
          <w:sz w:val="28"/>
        </w:rPr>
        <w:t xml:space="preserve">
      в заголовке слово "гражданину" заменить словами "физическому лицу"; </w:t>
      </w:r>
      <w:r>
        <w:br/>
      </w:r>
      <w:r>
        <w:rPr>
          <w:rFonts w:ascii="Times New Roman"/>
          <w:b w:val="false"/>
          <w:i w:val="false"/>
          <w:color w:val="000000"/>
          <w:sz w:val="28"/>
        </w:rPr>
        <w:t xml:space="preserve">
      в абзаце первой: </w:t>
      </w:r>
      <w:r>
        <w:br/>
      </w:r>
      <w:r>
        <w:rPr>
          <w:rFonts w:ascii="Times New Roman"/>
          <w:b w:val="false"/>
          <w:i w:val="false"/>
          <w:color w:val="000000"/>
          <w:sz w:val="28"/>
        </w:rPr>
        <w:t xml:space="preserve">
      перед словом "Неправомерный" дополнить цифрой "1."; </w:t>
      </w:r>
      <w:r>
        <w:br/>
      </w:r>
      <w:r>
        <w:rPr>
          <w:rFonts w:ascii="Times New Roman"/>
          <w:b w:val="false"/>
          <w:i w:val="false"/>
          <w:color w:val="000000"/>
          <w:sz w:val="28"/>
        </w:rPr>
        <w:t xml:space="preserve">
      слова "гражданина" и "гражданину" заменить соответственно словами "физического лица" и "физическому лицу"; </w:t>
      </w:r>
      <w:r>
        <w:br/>
      </w:r>
      <w:r>
        <w:rPr>
          <w:rFonts w:ascii="Times New Roman"/>
          <w:b w:val="false"/>
          <w:i w:val="false"/>
          <w:color w:val="000000"/>
          <w:sz w:val="28"/>
        </w:rPr>
        <w:t xml:space="preserve">
      абзацы третий, четвертый изложить в следующей редакции: </w:t>
      </w:r>
      <w:r>
        <w:br/>
      </w:r>
      <w:r>
        <w:rPr>
          <w:rFonts w:ascii="Times New Roman"/>
          <w:b w:val="false"/>
          <w:i w:val="false"/>
          <w:color w:val="000000"/>
          <w:sz w:val="28"/>
        </w:rPr>
        <w:t xml:space="preserve">
      "2. Незаконное ограничение права на доступ к информационным ресурсам -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бизнеса - в размере от двадцати до ста месячных расчетных показателей.";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перед словом "Совершение" дополнить цифрой "3."; </w:t>
      </w:r>
      <w:r>
        <w:br/>
      </w:r>
      <w:r>
        <w:rPr>
          <w:rFonts w:ascii="Times New Roman"/>
          <w:b w:val="false"/>
          <w:i w:val="false"/>
          <w:color w:val="000000"/>
          <w:sz w:val="28"/>
        </w:rPr>
        <w:t xml:space="preserve">
      слово "граждан" заменить словами "физических лиц"; </w:t>
      </w:r>
      <w:r>
        <w:br/>
      </w:r>
      <w:r>
        <w:rPr>
          <w:rFonts w:ascii="Times New Roman"/>
          <w:b w:val="false"/>
          <w:i w:val="false"/>
          <w:color w:val="000000"/>
          <w:sz w:val="28"/>
        </w:rPr>
        <w:t xml:space="preserve">
      в абзаце шестом слова "двухсот" заменить словами "ста"; </w:t>
      </w:r>
    </w:p>
    <w:p>
      <w:pPr>
        <w:spacing w:after="0"/>
        <w:ind w:left="0"/>
        <w:jc w:val="both"/>
      </w:pPr>
      <w:r>
        <w:rPr>
          <w:rFonts w:ascii="Times New Roman"/>
          <w:b w:val="false"/>
          <w:i w:val="false"/>
          <w:color w:val="000000"/>
          <w:sz w:val="28"/>
        </w:rPr>
        <w:t xml:space="preserve">      36) в абзаце первом статьи 85 слово "гражданину" заменить словами "физическому лицу"; </w:t>
      </w:r>
    </w:p>
    <w:p>
      <w:pPr>
        <w:spacing w:after="0"/>
        <w:ind w:left="0"/>
        <w:jc w:val="both"/>
      </w:pPr>
      <w:r>
        <w:rPr>
          <w:rFonts w:ascii="Times New Roman"/>
          <w:b w:val="false"/>
          <w:i w:val="false"/>
          <w:color w:val="000000"/>
          <w:sz w:val="28"/>
        </w:rPr>
        <w:t xml:space="preserve">      37) абзац второй статьи 86 изложить в следующей редакции: </w:t>
      </w:r>
      <w:r>
        <w:br/>
      </w:r>
      <w:r>
        <w:rPr>
          <w:rFonts w:ascii="Times New Roman"/>
          <w:b w:val="false"/>
          <w:i w:val="false"/>
          <w:color w:val="000000"/>
          <w:sz w:val="28"/>
        </w:rPr>
        <w:t xml:space="preserve">
      "влечет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38) статью 87 изложить в следующей редакции: </w:t>
      </w:r>
    </w:p>
    <w:p>
      <w:pPr>
        <w:spacing w:after="0"/>
        <w:ind w:left="0"/>
        <w:jc w:val="both"/>
      </w:pPr>
      <w:r>
        <w:rPr>
          <w:rFonts w:ascii="Times New Roman"/>
          <w:b w:val="false"/>
          <w:i w:val="false"/>
          <w:color w:val="000000"/>
          <w:sz w:val="28"/>
        </w:rPr>
        <w:t xml:space="preserve">      "Статья 87. Нарушение законодательства о труде </w:t>
      </w:r>
    </w:p>
    <w:p>
      <w:pPr>
        <w:spacing w:after="0"/>
        <w:ind w:left="0"/>
        <w:jc w:val="both"/>
      </w:pPr>
      <w:r>
        <w:rPr>
          <w:rFonts w:ascii="Times New Roman"/>
          <w:b w:val="false"/>
          <w:i w:val="false"/>
          <w:color w:val="000000"/>
          <w:sz w:val="28"/>
        </w:rPr>
        <w:t xml:space="preserve">      1. Нарушение работодателем или должностным лицом законодательных и иных нормативных правовых актов о труде, за исключением действий, предусмотренных частью третьей настоящей статьи, - </w:t>
      </w:r>
      <w:r>
        <w:br/>
      </w:r>
      <w:r>
        <w:rPr>
          <w:rFonts w:ascii="Times New Roman"/>
          <w:b w:val="false"/>
          <w:i w:val="false"/>
          <w:color w:val="000000"/>
          <w:sz w:val="28"/>
        </w:rPr>
        <w:t xml:space="preserve">
      влечет штраф в размере от трех до десяти месячных расчетных показателей. </w:t>
      </w:r>
      <w:r>
        <w:br/>
      </w: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пятнадцати до тридцати месячных расчетных показателей. </w:t>
      </w:r>
      <w:r>
        <w:br/>
      </w:r>
      <w:r>
        <w:rPr>
          <w:rFonts w:ascii="Times New Roman"/>
          <w:b w:val="false"/>
          <w:i w:val="false"/>
          <w:color w:val="000000"/>
          <w:sz w:val="28"/>
        </w:rPr>
        <w:t xml:space="preserve">
      3. Невыплата заработной платы работодателем в полном объеме и в сроки, установленные законодательными актами, а равно неначисление и невыплата пени за период задержки платежа, - </w:t>
      </w:r>
      <w:r>
        <w:br/>
      </w:r>
      <w:r>
        <w:rPr>
          <w:rFonts w:ascii="Times New Roman"/>
          <w:b w:val="false"/>
          <w:i w:val="false"/>
          <w:color w:val="000000"/>
          <w:sz w:val="28"/>
        </w:rPr>
        <w:t xml:space="preserve">
      влечет штраф в размере от пятнадцати до тридцати месячных расчетных показателей. </w:t>
      </w:r>
      <w:r>
        <w:br/>
      </w: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пятидесяти до семидесяти месячных расчетных показателей.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Работодателем в настоящем Кодексе признается юридическое лицо, представляемое ее руководителем (администрацией), либо физическое лицо, с которым работник состоит в трудовых отношениях. </w:t>
      </w:r>
      <w:r>
        <w:br/>
      </w:r>
      <w:r>
        <w:rPr>
          <w:rFonts w:ascii="Times New Roman"/>
          <w:b w:val="false"/>
          <w:i w:val="false"/>
          <w:color w:val="000000"/>
          <w:sz w:val="28"/>
        </w:rPr>
        <w:t xml:space="preserve">
      2. Под должностными лицами, указанными в частях первой и второй настоящей статьи, следует понимать руководителей исполнительных органов и иных организаций, если возглавляемые ими организации задержали выдачу (перечисление) средств на выплату заработной платы."; </w:t>
      </w:r>
    </w:p>
    <w:p>
      <w:pPr>
        <w:spacing w:after="0"/>
        <w:ind w:left="0"/>
        <w:jc w:val="both"/>
      </w:pPr>
      <w:r>
        <w:rPr>
          <w:rFonts w:ascii="Times New Roman"/>
          <w:b w:val="false"/>
          <w:i w:val="false"/>
          <w:color w:val="000000"/>
          <w:sz w:val="28"/>
        </w:rPr>
        <w:t xml:space="preserve">      39) в абзаце втором статьи 87-1 слова "юридическое лицо" заменить словами "юридическое лицо, являющееся субъектом малого или среднего предпринимательства, в размере до двухсот, на юридическое лицо, являющееся субъектом крупного бизнеса,"; </w:t>
      </w:r>
    </w:p>
    <w:p>
      <w:pPr>
        <w:spacing w:after="0"/>
        <w:ind w:left="0"/>
        <w:jc w:val="both"/>
      </w:pPr>
      <w:r>
        <w:rPr>
          <w:rFonts w:ascii="Times New Roman"/>
          <w:b w:val="false"/>
          <w:i w:val="false"/>
          <w:color w:val="000000"/>
          <w:sz w:val="28"/>
        </w:rPr>
        <w:t xml:space="preserve">      40) в статье 88: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юридических лиц, являющихся субъектами малого или среднего предпринимательства, в размере до двадцати, на юридических лиц, являющихся субъектами крупного бизнеса, в размере до пятидесяти месячных расчетных показателей."; </w:t>
      </w:r>
      <w:r>
        <w:br/>
      </w:r>
      <w:r>
        <w:rPr>
          <w:rFonts w:ascii="Times New Roman"/>
          <w:b w:val="false"/>
          <w:i w:val="false"/>
          <w:color w:val="000000"/>
          <w:sz w:val="28"/>
        </w:rPr>
        <w:t xml:space="preserve">
      абзац восьмой части третьей изложить в следующей редакции: </w:t>
      </w:r>
      <w:r>
        <w:br/>
      </w:r>
      <w:r>
        <w:rPr>
          <w:rFonts w:ascii="Times New Roman"/>
          <w:b w:val="false"/>
          <w:i w:val="false"/>
          <w:color w:val="000000"/>
          <w:sz w:val="28"/>
        </w:rPr>
        <w:t xml:space="preserve">
      "влечет штраф на физическое лицо в размере от десяти до двадцати, на должностных лиц в размере от двадцати до сорока,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ста до двухсот месячных расчетных показателей."; </w:t>
      </w:r>
      <w:r>
        <w:br/>
      </w:r>
      <w:r>
        <w:rPr>
          <w:rFonts w:ascii="Times New Roman"/>
          <w:b w:val="false"/>
          <w:i w:val="false"/>
          <w:color w:val="000000"/>
          <w:sz w:val="28"/>
        </w:rPr>
        <w:t xml:space="preserve">
      абзац второй части четвертой изложить в следующей редакции: </w:t>
      </w:r>
      <w:r>
        <w:br/>
      </w:r>
      <w:r>
        <w:rPr>
          <w:rFonts w:ascii="Times New Roman"/>
          <w:b w:val="false"/>
          <w:i w:val="false"/>
          <w:color w:val="000000"/>
          <w:sz w:val="28"/>
        </w:rPr>
        <w:t xml:space="preserve">
      "влекут штраф на физических лиц в размере от двадцати до сорока, на должностных лиц в размере от сорока до восьмидесяти, на юридических лиц, являющихся субъектами малого или среднего предпринимательства, - в размере от ста пятидесяти до трехсот, на юридических лиц, являющихся субъектами крупного бизнеса - от двухсот до четырехсот месячных расчетных показателей."; </w:t>
      </w:r>
    </w:p>
    <w:p>
      <w:pPr>
        <w:spacing w:after="0"/>
        <w:ind w:left="0"/>
        <w:jc w:val="both"/>
      </w:pPr>
      <w:r>
        <w:rPr>
          <w:rFonts w:ascii="Times New Roman"/>
          <w:b w:val="false"/>
          <w:i w:val="false"/>
          <w:color w:val="000000"/>
          <w:sz w:val="28"/>
        </w:rPr>
        <w:t xml:space="preserve">      41) абзац второй части второй статьи 88-1 изложить в следующей редакции: </w:t>
      </w:r>
      <w:r>
        <w:br/>
      </w:r>
      <w:r>
        <w:rPr>
          <w:rFonts w:ascii="Times New Roman"/>
          <w:b w:val="false"/>
          <w:i w:val="false"/>
          <w:color w:val="000000"/>
          <w:sz w:val="28"/>
        </w:rPr>
        <w:t xml:space="preserve">
      "влечет штраф на должностных лиц в размере от двадцати до сорока месячных расчетных показателей, на юридических лиц, являющихся субъектами малого или среднего предпринимательства, в размере тридцати процентов от суммы неперечисленных (несвоевременно перечисленных) социальных отчислений, на юридических лиц, являющихся субъектами крупного бизнеса, - в размере пятидесяти процентов от суммы неперечисленных (несвоевременно перечисленных) социальных отчислений."; </w:t>
      </w:r>
    </w:p>
    <w:p>
      <w:pPr>
        <w:spacing w:after="0"/>
        <w:ind w:left="0"/>
        <w:jc w:val="both"/>
      </w:pPr>
      <w:r>
        <w:rPr>
          <w:rFonts w:ascii="Times New Roman"/>
          <w:b w:val="false"/>
          <w:i w:val="false"/>
          <w:color w:val="000000"/>
          <w:sz w:val="28"/>
        </w:rPr>
        <w:t xml:space="preserve">      42) статью 89 изложить в следующей редакции: </w:t>
      </w:r>
    </w:p>
    <w:p>
      <w:pPr>
        <w:spacing w:after="0"/>
        <w:ind w:left="0"/>
        <w:jc w:val="both"/>
      </w:pPr>
      <w:r>
        <w:rPr>
          <w:rFonts w:ascii="Times New Roman"/>
          <w:b w:val="false"/>
          <w:i w:val="false"/>
          <w:color w:val="000000"/>
          <w:sz w:val="28"/>
        </w:rPr>
        <w:t xml:space="preserve">      "Статья 89. Нарушение правил обеспечения безопасности </w:t>
      </w:r>
      <w:r>
        <w:br/>
      </w:r>
      <w:r>
        <w:rPr>
          <w:rFonts w:ascii="Times New Roman"/>
          <w:b w:val="false"/>
          <w:i w:val="false"/>
          <w:color w:val="000000"/>
          <w:sz w:val="28"/>
        </w:rPr>
        <w:t xml:space="preserve">
                  и охраны труда </w:t>
      </w:r>
    </w:p>
    <w:p>
      <w:pPr>
        <w:spacing w:after="0"/>
        <w:ind w:left="0"/>
        <w:jc w:val="both"/>
      </w:pPr>
      <w:r>
        <w:rPr>
          <w:rFonts w:ascii="Times New Roman"/>
          <w:b w:val="false"/>
          <w:i w:val="false"/>
          <w:color w:val="000000"/>
          <w:sz w:val="28"/>
        </w:rPr>
        <w:t xml:space="preserve">      1. Нарушение работодателем или должностным лицом законодательства о безопасности и охране труда, не повлекшее за собой несчастного случая, - </w:t>
      </w:r>
      <w:r>
        <w:br/>
      </w:r>
      <w:r>
        <w:rPr>
          <w:rFonts w:ascii="Times New Roman"/>
          <w:b w:val="false"/>
          <w:i w:val="false"/>
          <w:color w:val="000000"/>
          <w:sz w:val="28"/>
        </w:rPr>
        <w:t xml:space="preserve">
      влечет штраф на должностное лицо, юридических лиц, являющихся субъектами малого или среднего предпринимательства или некоммерческими организациями, в размере от двадцати до сорока, на юридических лиц, являющихся субъектами крупного бизнеса, от пятидесяти до ста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юридических лиц, являющихся субъектами малого или среднего предпринимательства или некоммерческими организациями, в размере от сорока до шестидесяти, на юридических лиц, являющихся субъектами крупного бизнеса, от ста до ста пятидесяти месячных расчетных показателей. </w:t>
      </w:r>
      <w:r>
        <w:br/>
      </w:r>
      <w:r>
        <w:rPr>
          <w:rFonts w:ascii="Times New Roman"/>
          <w:b w:val="false"/>
          <w:i w:val="false"/>
          <w:color w:val="000000"/>
          <w:sz w:val="28"/>
        </w:rPr>
        <w:t xml:space="preserve">
      3. Неосуществление должностным лицом, обязанностей по контролю и надзору за соблюдением законодательства о безопасности и охране труда, если это повлекло несчастный случай с причинением легкого вреда здоровью работника или заведомо создало опасность для его жизни и здоровья, - </w:t>
      </w:r>
      <w:r>
        <w:br/>
      </w:r>
      <w:r>
        <w:rPr>
          <w:rFonts w:ascii="Times New Roman"/>
          <w:b w:val="false"/>
          <w:i w:val="false"/>
          <w:color w:val="000000"/>
          <w:sz w:val="28"/>
        </w:rPr>
        <w:t xml:space="preserve">
      влечет штраф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43) в заголовке статьи 96 слово "гражданину" заменить словами "физическому лицу"; </w:t>
      </w:r>
    </w:p>
    <w:p>
      <w:pPr>
        <w:spacing w:after="0"/>
        <w:ind w:left="0"/>
        <w:jc w:val="both"/>
      </w:pPr>
      <w:r>
        <w:rPr>
          <w:rFonts w:ascii="Times New Roman"/>
          <w:b w:val="false"/>
          <w:i w:val="false"/>
          <w:color w:val="000000"/>
          <w:sz w:val="28"/>
        </w:rPr>
        <w:t xml:space="preserve">      44) в абзаце втором статьи 97 слово "граждан" заменить словами "физических лиц"; </w:t>
      </w:r>
    </w:p>
    <w:p>
      <w:pPr>
        <w:spacing w:after="0"/>
        <w:ind w:left="0"/>
        <w:jc w:val="both"/>
      </w:pPr>
      <w:r>
        <w:rPr>
          <w:rFonts w:ascii="Times New Roman"/>
          <w:b w:val="false"/>
          <w:i w:val="false"/>
          <w:color w:val="000000"/>
          <w:sz w:val="28"/>
        </w:rPr>
        <w:t xml:space="preserve">      45) дополнить статьей 111-1 следующего содержания: </w:t>
      </w:r>
    </w:p>
    <w:p>
      <w:pPr>
        <w:spacing w:after="0"/>
        <w:ind w:left="0"/>
        <w:jc w:val="both"/>
      </w:pPr>
      <w:r>
        <w:rPr>
          <w:rFonts w:ascii="Times New Roman"/>
          <w:b w:val="false"/>
          <w:i w:val="false"/>
          <w:color w:val="000000"/>
          <w:sz w:val="28"/>
        </w:rPr>
        <w:t xml:space="preserve">      "Статья 111-1. Вовлечение несовершеннолетнего в совершение </w:t>
      </w:r>
      <w:r>
        <w:br/>
      </w:r>
      <w:r>
        <w:rPr>
          <w:rFonts w:ascii="Times New Roman"/>
          <w:b w:val="false"/>
          <w:i w:val="false"/>
          <w:color w:val="000000"/>
          <w:sz w:val="28"/>
        </w:rPr>
        <w:t xml:space="preserve">
                     административного правонарушения </w:t>
      </w:r>
    </w:p>
    <w:p>
      <w:pPr>
        <w:spacing w:after="0"/>
        <w:ind w:left="0"/>
        <w:jc w:val="both"/>
      </w:pPr>
      <w:r>
        <w:rPr>
          <w:rFonts w:ascii="Times New Roman"/>
          <w:b w:val="false"/>
          <w:i w:val="false"/>
          <w:color w:val="000000"/>
          <w:sz w:val="28"/>
        </w:rPr>
        <w:t xml:space="preserve">      1. Вовлечение несовершеннолетнего в совершение административного правонарушения, если эти действия не содержат признаков уголовно наказуемого деяния, - </w:t>
      </w:r>
      <w:r>
        <w:br/>
      </w:r>
      <w:r>
        <w:rPr>
          <w:rFonts w:ascii="Times New Roman"/>
          <w:b w:val="false"/>
          <w:i w:val="false"/>
          <w:color w:val="000000"/>
          <w:sz w:val="28"/>
        </w:rPr>
        <w:t xml:space="preserve">
      влечет штраф в размере от пятидесяти до ста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в размере от ста до ста пятидесяти месячных расчетных показателей либо административный арест до пятнадцати суток."; </w:t>
      </w:r>
    </w:p>
    <w:p>
      <w:pPr>
        <w:spacing w:after="0"/>
        <w:ind w:left="0"/>
        <w:jc w:val="both"/>
      </w:pPr>
      <w:r>
        <w:rPr>
          <w:rFonts w:ascii="Times New Roman"/>
          <w:b w:val="false"/>
          <w:i w:val="false"/>
          <w:color w:val="000000"/>
          <w:sz w:val="28"/>
        </w:rPr>
        <w:t xml:space="preserve">      46) в абзаце втором статьи 113 слово "двух" заменить словом "десяти"; </w:t>
      </w:r>
    </w:p>
    <w:p>
      <w:pPr>
        <w:spacing w:after="0"/>
        <w:ind w:left="0"/>
        <w:jc w:val="both"/>
      </w:pPr>
      <w:r>
        <w:rPr>
          <w:rFonts w:ascii="Times New Roman"/>
          <w:b w:val="false"/>
          <w:i w:val="false"/>
          <w:color w:val="000000"/>
          <w:sz w:val="28"/>
        </w:rPr>
        <w:t xml:space="preserve">      47) в статье 114: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после слов "должностных лиц" дополнить словами "и индивидуальных предпринимателей"; </w:t>
      </w:r>
      <w:r>
        <w:br/>
      </w:r>
      <w:r>
        <w:rPr>
          <w:rFonts w:ascii="Times New Roman"/>
          <w:b w:val="false"/>
          <w:i w:val="false"/>
          <w:color w:val="000000"/>
          <w:sz w:val="28"/>
        </w:rPr>
        <w:t xml:space="preserve">
      слова "от десяти до двадцати" заменить словом "пятнадцати";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десяти, на должностных лиц и индивидуальных предпринимателей -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48) абзац первый части второй статьи 115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49) в заголовке и абзаце первом статьи 116 слово "граждан" заменить словами "физических лиц"; </w:t>
      </w:r>
    </w:p>
    <w:p>
      <w:pPr>
        <w:spacing w:after="0"/>
        <w:ind w:left="0"/>
        <w:jc w:val="both"/>
      </w:pPr>
      <w:r>
        <w:rPr>
          <w:rFonts w:ascii="Times New Roman"/>
          <w:b w:val="false"/>
          <w:i w:val="false"/>
          <w:color w:val="000000"/>
          <w:sz w:val="28"/>
        </w:rPr>
        <w:t xml:space="preserve">      50) статьи 118 и 119 исключить; </w:t>
      </w:r>
    </w:p>
    <w:p>
      <w:pPr>
        <w:spacing w:after="0"/>
        <w:ind w:left="0"/>
        <w:jc w:val="both"/>
      </w:pPr>
      <w:r>
        <w:rPr>
          <w:rFonts w:ascii="Times New Roman"/>
          <w:b w:val="false"/>
          <w:i w:val="false"/>
          <w:color w:val="000000"/>
          <w:sz w:val="28"/>
        </w:rPr>
        <w:t xml:space="preserve">      51) в статье 120: </w:t>
      </w:r>
      <w:r>
        <w:br/>
      </w:r>
      <w:r>
        <w:rPr>
          <w:rFonts w:ascii="Times New Roman"/>
          <w:b w:val="false"/>
          <w:i w:val="false"/>
          <w:color w:val="000000"/>
          <w:sz w:val="28"/>
        </w:rPr>
        <w:t xml:space="preserve">
      в абзаце первом слово "самовольное" заменить словом "незаконное";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одного до трех,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лиц, являющихся субъектами крупного бизнеса, -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52) в статье 121: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одного до трех, на должностных лиц,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бизнеса - в размере от двадцати до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трех до пяти, на должностных лиц,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53) в статье 122: </w:t>
      </w:r>
      <w:r>
        <w:br/>
      </w:r>
      <w:r>
        <w:rPr>
          <w:rFonts w:ascii="Times New Roman"/>
          <w:b w:val="false"/>
          <w:i w:val="false"/>
          <w:color w:val="000000"/>
          <w:sz w:val="28"/>
        </w:rPr>
        <w:t xml:space="preserve">
      в абзаце первом слово "Самовольное" заменить словом "Незаконное";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двадцати до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двухсот до трехсот месячных расчетных показателей."; </w:t>
      </w:r>
    </w:p>
    <w:p>
      <w:pPr>
        <w:spacing w:after="0"/>
        <w:ind w:left="0"/>
        <w:jc w:val="both"/>
      </w:pPr>
      <w:r>
        <w:rPr>
          <w:rFonts w:ascii="Times New Roman"/>
          <w:b w:val="false"/>
          <w:i w:val="false"/>
          <w:color w:val="000000"/>
          <w:sz w:val="28"/>
        </w:rPr>
        <w:t xml:space="preserve">      54) абзац второй статьи 123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восьмидесяти до ста, на юридических лиц, являющихся субъектами крупного бизнеса, - в размере от четырехсот до пятисот месячных расчетных показателей."; </w:t>
      </w:r>
    </w:p>
    <w:p>
      <w:pPr>
        <w:spacing w:after="0"/>
        <w:ind w:left="0"/>
        <w:jc w:val="both"/>
      </w:pPr>
      <w:r>
        <w:rPr>
          <w:rFonts w:ascii="Times New Roman"/>
          <w:b w:val="false"/>
          <w:i w:val="false"/>
          <w:color w:val="000000"/>
          <w:sz w:val="28"/>
        </w:rPr>
        <w:t xml:space="preserve">      55) статью 124 изложить в следующей редакции: </w:t>
      </w:r>
    </w:p>
    <w:p>
      <w:pPr>
        <w:spacing w:after="0"/>
        <w:ind w:left="0"/>
        <w:jc w:val="both"/>
      </w:pPr>
      <w:r>
        <w:rPr>
          <w:rFonts w:ascii="Times New Roman"/>
          <w:b w:val="false"/>
          <w:i w:val="false"/>
          <w:color w:val="000000"/>
          <w:sz w:val="28"/>
        </w:rPr>
        <w:t xml:space="preserve">      "Статья 124. Нарушение права государственной </w:t>
      </w:r>
      <w:r>
        <w:br/>
      </w:r>
      <w:r>
        <w:rPr>
          <w:rFonts w:ascii="Times New Roman"/>
          <w:b w:val="false"/>
          <w:i w:val="false"/>
          <w:color w:val="000000"/>
          <w:sz w:val="28"/>
        </w:rPr>
        <w:t xml:space="preserve">
                   собственности на воды </w:t>
      </w:r>
    </w:p>
    <w:p>
      <w:pPr>
        <w:spacing w:after="0"/>
        <w:ind w:left="0"/>
        <w:jc w:val="both"/>
      </w:pPr>
      <w:r>
        <w:rPr>
          <w:rFonts w:ascii="Times New Roman"/>
          <w:b w:val="false"/>
          <w:i w:val="false"/>
          <w:color w:val="000000"/>
          <w:sz w:val="28"/>
        </w:rPr>
        <w:t xml:space="preserve">      1. Незаконный захват водных объектов,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r>
        <w:br/>
      </w:r>
      <w:r>
        <w:rPr>
          <w:rFonts w:ascii="Times New Roman"/>
          <w:b w:val="false"/>
          <w:i w:val="false"/>
          <w:color w:val="000000"/>
          <w:sz w:val="28"/>
        </w:rPr>
        <w:t xml:space="preserve">
      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шестидесяти, на юридических лиц, являющихся субъектами крупного бизнеса, - в размере от трехсот пятидесяти до четырехсот месячных расчетных показателей. </w:t>
      </w:r>
      <w:r>
        <w:br/>
      </w:r>
      <w:r>
        <w:rPr>
          <w:rFonts w:ascii="Times New Roman"/>
          <w:b w:val="false"/>
          <w:i w:val="false"/>
          <w:color w:val="000000"/>
          <w:sz w:val="28"/>
        </w:rPr>
        <w:t xml:space="preserve">
      2. Забор воды с нарушением лимитов, незаконное производство гидротехнических работ, бесхозяйственное использование подземных и поверхностных вод, добытых или отведенных из водных объектов - </w:t>
      </w:r>
      <w:r>
        <w:br/>
      </w:r>
      <w:r>
        <w:rPr>
          <w:rFonts w:ascii="Times New Roman"/>
          <w:b w:val="false"/>
          <w:i w:val="false"/>
          <w:color w:val="000000"/>
          <w:sz w:val="28"/>
        </w:rPr>
        <w:t xml:space="preserve">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бизнеса, - в размере от двухсот пятидесяти до трехсот месячных расчетных показателей."; </w:t>
      </w:r>
    </w:p>
    <w:p>
      <w:pPr>
        <w:spacing w:after="0"/>
        <w:ind w:left="0"/>
        <w:jc w:val="both"/>
      </w:pPr>
      <w:r>
        <w:rPr>
          <w:rFonts w:ascii="Times New Roman"/>
          <w:b w:val="false"/>
          <w:i w:val="false"/>
          <w:color w:val="000000"/>
          <w:sz w:val="28"/>
        </w:rPr>
        <w:t xml:space="preserve">      56) статьи 125 и 126 исключить; </w:t>
      </w:r>
    </w:p>
    <w:p>
      <w:pPr>
        <w:spacing w:after="0"/>
        <w:ind w:left="0"/>
        <w:jc w:val="both"/>
      </w:pPr>
      <w:r>
        <w:rPr>
          <w:rFonts w:ascii="Times New Roman"/>
          <w:b w:val="false"/>
          <w:i w:val="false"/>
          <w:color w:val="000000"/>
          <w:sz w:val="28"/>
        </w:rPr>
        <w:t xml:space="preserve">      57) в статье 127: </w:t>
      </w:r>
      <w:r>
        <w:br/>
      </w:r>
      <w:r>
        <w:rPr>
          <w:rFonts w:ascii="Times New Roman"/>
          <w:b w:val="false"/>
          <w:i w:val="false"/>
          <w:color w:val="000000"/>
          <w:sz w:val="28"/>
        </w:rPr>
        <w:t xml:space="preserve">
      в заголовке и абзаце первом слова "Самовольное" и "самовольное" заменить соответственно словами "Незаконное" и "незаконное";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двадцати до тридцати, на должностных лиц, индивидуальных предпринимателей - от тридцати до шестидесяти,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бизнеса, - </w:t>
      </w:r>
      <w:r>
        <w:br/>
      </w:r>
      <w:r>
        <w:rPr>
          <w:rFonts w:ascii="Times New Roman"/>
          <w:b w:val="false"/>
          <w:i w:val="false"/>
          <w:color w:val="000000"/>
          <w:sz w:val="28"/>
        </w:rPr>
        <w:t xml:space="preserve">
      в размере от двухсот до трехсот месячных расчетных показателей."; </w:t>
      </w:r>
    </w:p>
    <w:p>
      <w:pPr>
        <w:spacing w:after="0"/>
        <w:ind w:left="0"/>
        <w:jc w:val="both"/>
      </w:pPr>
      <w:r>
        <w:rPr>
          <w:rFonts w:ascii="Times New Roman"/>
          <w:b w:val="false"/>
          <w:i w:val="false"/>
          <w:color w:val="000000"/>
          <w:sz w:val="28"/>
        </w:rPr>
        <w:t xml:space="preserve">      58) абзац второй статьи 128 изложить в следующей редакции: </w:t>
      </w:r>
      <w:r>
        <w:br/>
      </w:r>
      <w:r>
        <w:rPr>
          <w:rFonts w:ascii="Times New Roman"/>
          <w:b w:val="false"/>
          <w:i w:val="false"/>
          <w:color w:val="000000"/>
          <w:sz w:val="28"/>
        </w:rPr>
        <w:t xml:space="preserve">
      "влекут штраф на физических лиц в размере от пятнадцати до двадцати, на должностных лиц, - в размере от двадцати до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бизнеса - в размере от ста пятидесяти до трехсот месячных расчетных показателей."; </w:t>
      </w:r>
    </w:p>
    <w:p>
      <w:pPr>
        <w:spacing w:after="0"/>
        <w:ind w:left="0"/>
        <w:jc w:val="both"/>
      </w:pPr>
      <w:r>
        <w:rPr>
          <w:rFonts w:ascii="Times New Roman"/>
          <w:b w:val="false"/>
          <w:i w:val="false"/>
          <w:color w:val="000000"/>
          <w:sz w:val="28"/>
        </w:rPr>
        <w:t xml:space="preserve">      59) в статье 129: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от трех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бизнеса, - в размере от пятидесяти до ста месячных расчетных показателей с конфискацией экземпляров произведений и фонограмм.";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пяти до десяти, на должностных лиц - в размере от десяти до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бизнеса - в размере от ста до двухсот месячных расчетных показателей с конфискацией экземпляров произведений и фонограмм."; </w:t>
      </w:r>
    </w:p>
    <w:p>
      <w:pPr>
        <w:spacing w:after="0"/>
        <w:ind w:left="0"/>
        <w:jc w:val="both"/>
      </w:pPr>
      <w:r>
        <w:rPr>
          <w:rFonts w:ascii="Times New Roman"/>
          <w:b w:val="false"/>
          <w:i w:val="false"/>
          <w:color w:val="000000"/>
          <w:sz w:val="28"/>
        </w:rPr>
        <w:t xml:space="preserve">      60) абзац второй статьи 130 изложить в следующей редакции: </w:t>
      </w:r>
      <w:r>
        <w:br/>
      </w:r>
      <w:r>
        <w:rPr>
          <w:rFonts w:ascii="Times New Roman"/>
          <w:b w:val="false"/>
          <w:i w:val="false"/>
          <w:color w:val="000000"/>
          <w:sz w:val="28"/>
        </w:rPr>
        <w:t xml:space="preserve">
      "влекут штраф на физических лиц в размере от пяти до десяти,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двухсот до двухсот пятидесяти месячных расчетных показателей."; </w:t>
      </w:r>
    </w:p>
    <w:p>
      <w:pPr>
        <w:spacing w:after="0"/>
        <w:ind w:left="0"/>
        <w:jc w:val="both"/>
      </w:pPr>
      <w:r>
        <w:rPr>
          <w:rFonts w:ascii="Times New Roman"/>
          <w:b w:val="false"/>
          <w:i w:val="false"/>
          <w:color w:val="000000"/>
          <w:sz w:val="28"/>
        </w:rPr>
        <w:t xml:space="preserve">      61) статьи 132, 133, 134 исключить; </w:t>
      </w:r>
    </w:p>
    <w:p>
      <w:pPr>
        <w:spacing w:after="0"/>
        <w:ind w:left="0"/>
        <w:jc w:val="both"/>
      </w:pPr>
      <w:r>
        <w:rPr>
          <w:rFonts w:ascii="Times New Roman"/>
          <w:b w:val="false"/>
          <w:i w:val="false"/>
          <w:color w:val="000000"/>
          <w:sz w:val="28"/>
        </w:rPr>
        <w:t xml:space="preserve">      62) абзац второй статьи 134-1 изложить в следующей редакции: </w:t>
      </w:r>
      <w:r>
        <w:br/>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от пятисот до тысячи, на юридических лиц, являющихся субъектами крупного бизнеса - в размере от одной тысячи до двух тысяч месячных расчетных показателей."; </w:t>
      </w:r>
    </w:p>
    <w:p>
      <w:pPr>
        <w:spacing w:after="0"/>
        <w:ind w:left="0"/>
        <w:jc w:val="both"/>
      </w:pPr>
      <w:r>
        <w:rPr>
          <w:rFonts w:ascii="Times New Roman"/>
          <w:b w:val="false"/>
          <w:i w:val="false"/>
          <w:color w:val="000000"/>
          <w:sz w:val="28"/>
        </w:rPr>
        <w:t xml:space="preserve">      63) статью 135 исключить; </w:t>
      </w:r>
    </w:p>
    <w:p>
      <w:pPr>
        <w:spacing w:after="0"/>
        <w:ind w:left="0"/>
        <w:jc w:val="both"/>
      </w:pPr>
      <w:r>
        <w:rPr>
          <w:rFonts w:ascii="Times New Roman"/>
          <w:b w:val="false"/>
          <w:i w:val="false"/>
          <w:color w:val="000000"/>
          <w:sz w:val="28"/>
        </w:rPr>
        <w:t xml:space="preserve">      64) абзац первый части второй статьи 135-1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65) статьи 137, 138, 139 исключить; </w:t>
      </w:r>
    </w:p>
    <w:p>
      <w:pPr>
        <w:spacing w:after="0"/>
        <w:ind w:left="0"/>
        <w:jc w:val="both"/>
      </w:pPr>
      <w:r>
        <w:rPr>
          <w:rFonts w:ascii="Times New Roman"/>
          <w:b w:val="false"/>
          <w:i w:val="false"/>
          <w:color w:val="000000"/>
          <w:sz w:val="28"/>
        </w:rPr>
        <w:t xml:space="preserve">      66) в статье 140: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до пяти, на индивидуальных предпринимателей и должностных лиц, - в размере до десяти, на юридических лиц, являющихся субъектами малого или среднего предпринимательства, - в размере до тридцати, на юридических лиц, являющихся субъектами крупного бизнеса, - в размере до пятидесяти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до десяти, на индивидуальных предпринимателей и должностных лиц, - в размере до пятнадцати,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бизнеса, - в размере до шестидесяти месячных расчетных показателей с конфискацией сырья или товаров или без таковой."; </w:t>
      </w:r>
    </w:p>
    <w:p>
      <w:pPr>
        <w:spacing w:after="0"/>
        <w:ind w:left="0"/>
        <w:jc w:val="both"/>
      </w:pPr>
      <w:r>
        <w:rPr>
          <w:rFonts w:ascii="Times New Roman"/>
          <w:b w:val="false"/>
          <w:i w:val="false"/>
          <w:color w:val="000000"/>
          <w:sz w:val="28"/>
        </w:rPr>
        <w:t xml:space="preserve">      67) статью 142 исключить; </w:t>
      </w:r>
    </w:p>
    <w:p>
      <w:pPr>
        <w:spacing w:after="0"/>
        <w:ind w:left="0"/>
        <w:jc w:val="both"/>
      </w:pPr>
      <w:r>
        <w:rPr>
          <w:rFonts w:ascii="Times New Roman"/>
          <w:b w:val="false"/>
          <w:i w:val="false"/>
          <w:color w:val="000000"/>
          <w:sz w:val="28"/>
        </w:rPr>
        <w:t xml:space="preserve">      68) абзац второй статьи 143 изложить в следующей редакции: </w:t>
      </w:r>
      <w:r>
        <w:br/>
      </w:r>
      <w:r>
        <w:rPr>
          <w:rFonts w:ascii="Times New Roman"/>
          <w:b w:val="false"/>
          <w:i w:val="false"/>
          <w:color w:val="000000"/>
          <w:sz w:val="28"/>
        </w:rPr>
        <w:t xml:space="preserve">
      "влечет штраф на физических лиц, должностных лиц, юридических лиц, являющихся субъектами малого или среднего предпринимательства, в размере от двадцати до сорока, на юридических лиц, являющихся субъектами крупного бизнеса, - в размере от ста до ста двадцати месячных расчетных показателей."; </w:t>
      </w:r>
    </w:p>
    <w:p>
      <w:pPr>
        <w:spacing w:after="0"/>
        <w:ind w:left="0"/>
        <w:jc w:val="both"/>
      </w:pPr>
      <w:r>
        <w:rPr>
          <w:rFonts w:ascii="Times New Roman"/>
          <w:b w:val="false"/>
          <w:i w:val="false"/>
          <w:color w:val="000000"/>
          <w:sz w:val="28"/>
        </w:rPr>
        <w:t xml:space="preserve">      69) абзац второй статьи 144 изложить в следующей редакции: </w:t>
      </w:r>
      <w:r>
        <w:br/>
      </w:r>
      <w:r>
        <w:rPr>
          <w:rFonts w:ascii="Times New Roman"/>
          <w:b w:val="false"/>
          <w:i w:val="false"/>
          <w:color w:val="000000"/>
          <w:sz w:val="28"/>
        </w:rPr>
        <w:t xml:space="preserve">
      "влечет штраф на физических лиц, индивидуальных предпринимателей и должностных лиц, юридических лиц, являющихся субъектами малого или среднего предпринимательства, - в размере от десяти до двадцати пяти, на юридических лиц, являющихся субъектами крупного бизнеса, - в размере от тридцати до ста месячных расчетных показателей."; </w:t>
      </w:r>
    </w:p>
    <w:p>
      <w:pPr>
        <w:spacing w:after="0"/>
        <w:ind w:left="0"/>
        <w:jc w:val="both"/>
      </w:pPr>
      <w:r>
        <w:rPr>
          <w:rFonts w:ascii="Times New Roman"/>
          <w:b w:val="false"/>
          <w:i w:val="false"/>
          <w:color w:val="000000"/>
          <w:sz w:val="28"/>
        </w:rPr>
        <w:t xml:space="preserve">      70) абзац второй статьи 145 изложить в следующей редакции: </w:t>
      </w:r>
      <w:r>
        <w:br/>
      </w:r>
      <w:r>
        <w:rPr>
          <w:rFonts w:ascii="Times New Roman"/>
          <w:b w:val="false"/>
          <w:i w:val="false"/>
          <w:color w:val="000000"/>
          <w:sz w:val="28"/>
        </w:rPr>
        <w:t xml:space="preserve">
      "влекут штраф на физических лиц в размере от двух до пяти, на индивидуальных предпринимателей и должностных лиц,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бизнеса, - в размере от восьмидесяти до ста месячных расчетных показателей."; </w:t>
      </w:r>
    </w:p>
    <w:p>
      <w:pPr>
        <w:spacing w:after="0"/>
        <w:ind w:left="0"/>
        <w:jc w:val="both"/>
      </w:pPr>
      <w:r>
        <w:rPr>
          <w:rFonts w:ascii="Times New Roman"/>
          <w:b w:val="false"/>
          <w:i w:val="false"/>
          <w:color w:val="000000"/>
          <w:sz w:val="28"/>
        </w:rPr>
        <w:t xml:space="preserve">      71) статью 146 исключить; </w:t>
      </w:r>
    </w:p>
    <w:p>
      <w:pPr>
        <w:spacing w:after="0"/>
        <w:ind w:left="0"/>
        <w:jc w:val="both"/>
      </w:pPr>
      <w:r>
        <w:rPr>
          <w:rFonts w:ascii="Times New Roman"/>
          <w:b w:val="false"/>
          <w:i w:val="false"/>
          <w:color w:val="000000"/>
          <w:sz w:val="28"/>
        </w:rPr>
        <w:t xml:space="preserve">      72) в статье 147: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и должностных лиц, - в размере от пятидесяти до ста, на юридических лиц, являющихся субъектами малого и среднего предпринимательства, - в размере от двухсот пятидесяти до пятисот, на юридических лиц, являющихся субъектами крупного бизнеса, - в размере от пятисот до тысячи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индивидуальных предпринимателей и должностных лиц, - в размере от ста до четырехсот, на юридических лиц, являющихся субъектами малого или среднего предпринимательства, - в размере от пятисот до тысячи, на юридических лиц, являющихся субъектами крупного бизнеса, - в размере от одной тысячи до двух тысяч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штраф на индивидуальных предпринимателей и должностных лиц, - в размере от ста до четырехсот, на юридических лиц, являющихся субъектами малого или среднего предпринимательства, - в размере от пятисот до тысячи, на юридических лиц, являющихся субъектами крупного бизнеса, - в размере от одной тысячи до двух тысяч месячных расчетных показателей с конфискацией имущества, полученного вследствие совершения административного правонарушения."; </w:t>
      </w:r>
    </w:p>
    <w:p>
      <w:pPr>
        <w:spacing w:after="0"/>
        <w:ind w:left="0"/>
        <w:jc w:val="both"/>
      </w:pPr>
      <w:r>
        <w:rPr>
          <w:rFonts w:ascii="Times New Roman"/>
          <w:b w:val="false"/>
          <w:i w:val="false"/>
          <w:color w:val="000000"/>
          <w:sz w:val="28"/>
        </w:rPr>
        <w:t xml:space="preserve">      73) дополнить статьей 147-1 в следующей редакции: </w:t>
      </w:r>
    </w:p>
    <w:p>
      <w:pPr>
        <w:spacing w:after="0"/>
        <w:ind w:left="0"/>
        <w:jc w:val="both"/>
      </w:pPr>
      <w:r>
        <w:rPr>
          <w:rFonts w:ascii="Times New Roman"/>
          <w:b w:val="false"/>
          <w:i w:val="false"/>
          <w:color w:val="000000"/>
          <w:sz w:val="28"/>
        </w:rPr>
        <w:t xml:space="preserve">      "Статья 147-1. Нарушение законодательства о </w:t>
      </w:r>
      <w:r>
        <w:br/>
      </w:r>
      <w:r>
        <w:rPr>
          <w:rFonts w:ascii="Times New Roman"/>
          <w:b w:val="false"/>
          <w:i w:val="false"/>
          <w:color w:val="000000"/>
          <w:sz w:val="28"/>
        </w:rPr>
        <w:t xml:space="preserve">
                     государственной монополии </w:t>
      </w:r>
    </w:p>
    <w:p>
      <w:pPr>
        <w:spacing w:after="0"/>
        <w:ind w:left="0"/>
        <w:jc w:val="both"/>
      </w:pPr>
      <w:r>
        <w:rPr>
          <w:rFonts w:ascii="Times New Roman"/>
          <w:b w:val="false"/>
          <w:i w:val="false"/>
          <w:color w:val="000000"/>
          <w:sz w:val="28"/>
        </w:rPr>
        <w:t xml:space="preserve">      Несоблюдение субъектом государственной монополии установленных законодательством Республики Казахстан о государственной монополии ограничений, - </w:t>
      </w:r>
      <w:r>
        <w:br/>
      </w:r>
      <w:r>
        <w:rPr>
          <w:rFonts w:ascii="Times New Roman"/>
          <w:b w:val="false"/>
          <w:i w:val="false"/>
          <w:color w:val="000000"/>
          <w:sz w:val="28"/>
        </w:rPr>
        <w:t xml:space="preserve">
      влечет штраф на субъекта государственной монополии в размере от двухсот до трехсот месячных расчетных показателей."; </w:t>
      </w:r>
    </w:p>
    <w:p>
      <w:pPr>
        <w:spacing w:after="0"/>
        <w:ind w:left="0"/>
        <w:jc w:val="both"/>
      </w:pPr>
      <w:r>
        <w:rPr>
          <w:rFonts w:ascii="Times New Roman"/>
          <w:b w:val="false"/>
          <w:i w:val="false"/>
          <w:color w:val="000000"/>
          <w:sz w:val="28"/>
        </w:rPr>
        <w:t xml:space="preserve">      74) статьи 148, 149 и 150 исключить; </w:t>
      </w:r>
    </w:p>
    <w:p>
      <w:pPr>
        <w:spacing w:after="0"/>
        <w:ind w:left="0"/>
        <w:jc w:val="both"/>
      </w:pPr>
      <w:r>
        <w:rPr>
          <w:rFonts w:ascii="Times New Roman"/>
          <w:b w:val="false"/>
          <w:i w:val="false"/>
          <w:color w:val="000000"/>
          <w:sz w:val="28"/>
        </w:rPr>
        <w:t xml:space="preserve">      75) в статье 151: </w:t>
      </w:r>
      <w:r>
        <w:br/>
      </w:r>
      <w:r>
        <w:rPr>
          <w:rFonts w:ascii="Times New Roman"/>
          <w:b w:val="false"/>
          <w:i w:val="false"/>
          <w:color w:val="000000"/>
          <w:sz w:val="28"/>
        </w:rPr>
        <w:t xml:space="preserve">
      в абзаце первом слова "граждан (индивидуальных предпринимателей) и юридических лиц, в том числе в виде" заменить словами "индивидуальных предпринимателей и юридических лиц путем"; </w:t>
      </w:r>
    </w:p>
    <w:p>
      <w:pPr>
        <w:spacing w:after="0"/>
        <w:ind w:left="0"/>
        <w:jc w:val="both"/>
      </w:pPr>
      <w:r>
        <w:rPr>
          <w:rFonts w:ascii="Times New Roman"/>
          <w:b w:val="false"/>
          <w:i w:val="false"/>
          <w:color w:val="000000"/>
          <w:sz w:val="28"/>
        </w:rPr>
        <w:t xml:space="preserve">      76) статью 152 исключить; </w:t>
      </w:r>
    </w:p>
    <w:p>
      <w:pPr>
        <w:spacing w:after="0"/>
        <w:ind w:left="0"/>
        <w:jc w:val="both"/>
      </w:pPr>
      <w:r>
        <w:rPr>
          <w:rFonts w:ascii="Times New Roman"/>
          <w:b w:val="false"/>
          <w:i w:val="false"/>
          <w:color w:val="000000"/>
          <w:sz w:val="28"/>
        </w:rPr>
        <w:t xml:space="preserve">      77) в статье 153: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153. Незаконное проведение проверок"; </w:t>
      </w:r>
    </w:p>
    <w:p>
      <w:pPr>
        <w:spacing w:after="0"/>
        <w:ind w:left="0"/>
        <w:jc w:val="both"/>
      </w:pPr>
      <w:r>
        <w:rPr>
          <w:rFonts w:ascii="Times New Roman"/>
          <w:b w:val="false"/>
          <w:i w:val="false"/>
          <w:color w:val="000000"/>
          <w:sz w:val="28"/>
        </w:rPr>
        <w:t xml:space="preserve">      в абзаце втором части первой слово "пятнадцати" заменить словом "двадцати";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78) в статье 154: </w:t>
      </w:r>
      <w:r>
        <w:br/>
      </w:r>
      <w:r>
        <w:rPr>
          <w:rFonts w:ascii="Times New Roman"/>
          <w:b w:val="false"/>
          <w:i w:val="false"/>
          <w:color w:val="000000"/>
          <w:sz w:val="28"/>
        </w:rPr>
        <w:t xml:space="preserve">
      в абзаце первом слово "гражданину" заменить словами "физическому лицу";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и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бизнеса, -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xml:space="preserve">      79) в статье 155: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должностное лицо или собственника организации-должника в размере от тридцати до восьмидесяти, на юридическое лицо, являющееся субъектом малого или среднего предпринимательства, в размере от ста до трехсот, на юридическое лицо, являющееся субъектом крупного бизнеса, - в размере от трехсот до пятисот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должностное лицо, индивидуального предпринимателя в размере от тридцати до восьмидесяти, на юридическое лицо, являющееся субъектом малого или среднего предпринимательства, в размере от трехсот до пятисот, на юридическое лицо, являющееся субъектом крупного бизнеса, - в размере от пятисот до тысячи месячных расчетных показателей."; </w:t>
      </w:r>
    </w:p>
    <w:p>
      <w:pPr>
        <w:spacing w:after="0"/>
        <w:ind w:left="0"/>
        <w:jc w:val="both"/>
      </w:pPr>
      <w:r>
        <w:rPr>
          <w:rFonts w:ascii="Times New Roman"/>
          <w:b w:val="false"/>
          <w:i w:val="false"/>
          <w:color w:val="000000"/>
          <w:sz w:val="28"/>
        </w:rPr>
        <w:t xml:space="preserve">      80) в статье 156: </w:t>
      </w:r>
      <w:r>
        <w:br/>
      </w:r>
      <w:r>
        <w:rPr>
          <w:rFonts w:ascii="Times New Roman"/>
          <w:b w:val="false"/>
          <w:i w:val="false"/>
          <w:color w:val="000000"/>
          <w:sz w:val="28"/>
        </w:rPr>
        <w:t xml:space="preserve">
      в абзаце первом слова "создание или увеличение" заменить словами "приведение к";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"влекут штраф на индивидуальных предпринимателей и должностных лиц в размере от пятидесяти до ста, на юридических лиц, являющихся субъектами малого или среднего предпринимательства в размере от двухсот до четырехсот, на юридических лиц, являющихся субъектами крупного бизнеса, - в размере от пятисот до семисот пятидесяти месячных расчетных показателей."; </w:t>
      </w:r>
    </w:p>
    <w:p>
      <w:pPr>
        <w:spacing w:after="0"/>
        <w:ind w:left="0"/>
        <w:jc w:val="both"/>
      </w:pPr>
      <w:r>
        <w:rPr>
          <w:rFonts w:ascii="Times New Roman"/>
          <w:b w:val="false"/>
          <w:i w:val="false"/>
          <w:color w:val="000000"/>
          <w:sz w:val="28"/>
        </w:rPr>
        <w:t xml:space="preserve">      81) абзац второй статьи 157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и должностных лиц, в размере от двадцати до сорока, на юридических лиц, являющихся субъектами малого или среднего предпринимательства, - в размере от ста до трехсот, на юридических лиц - в размере от двухсот до пятисот пятидесяти месячных расчетных показателей."; </w:t>
      </w:r>
    </w:p>
    <w:p>
      <w:pPr>
        <w:spacing w:after="0"/>
        <w:ind w:left="0"/>
        <w:jc w:val="both"/>
      </w:pPr>
      <w:r>
        <w:rPr>
          <w:rFonts w:ascii="Times New Roman"/>
          <w:b w:val="false"/>
          <w:i w:val="false"/>
          <w:color w:val="000000"/>
          <w:sz w:val="28"/>
        </w:rPr>
        <w:t xml:space="preserve">      82) в статье 159: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до трех, на индивидуальных предпринимателей, должностных лиц в размере от пяти до десяти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двадцати до тридцати, на индивидуальных предпринимателей, должностных лиц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 </w:t>
      </w:r>
    </w:p>
    <w:p>
      <w:pPr>
        <w:spacing w:after="0"/>
        <w:ind w:left="0"/>
        <w:jc w:val="both"/>
      </w:pPr>
      <w:r>
        <w:rPr>
          <w:rFonts w:ascii="Times New Roman"/>
          <w:b w:val="false"/>
          <w:i w:val="false"/>
          <w:color w:val="000000"/>
          <w:sz w:val="28"/>
        </w:rPr>
        <w:t xml:space="preserve">      83) в статье 160: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слово "гражданам" заменить словами "физическим лицам"; </w:t>
      </w:r>
      <w:r>
        <w:br/>
      </w:r>
      <w:r>
        <w:rPr>
          <w:rFonts w:ascii="Times New Roman"/>
          <w:b w:val="false"/>
          <w:i w:val="false"/>
          <w:color w:val="000000"/>
          <w:sz w:val="28"/>
        </w:rPr>
        <w:t xml:space="preserve">
      в абзаце втором слово "двадцати" заменить словом "тридцати";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 абзаце втором слово "ста" заменить словом "восьмидесяти";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в абзаце первом слово "гражданам" заменить словами "физическим лицам"; </w:t>
      </w:r>
      <w:r>
        <w:br/>
      </w:r>
      <w:r>
        <w:rPr>
          <w:rFonts w:ascii="Times New Roman"/>
          <w:b w:val="false"/>
          <w:i w:val="false"/>
          <w:color w:val="000000"/>
          <w:sz w:val="28"/>
        </w:rPr>
        <w:t xml:space="preserve">
      в абзаце втором слово "пятидесяти" заменить словом "сорока"; </w:t>
      </w:r>
    </w:p>
    <w:p>
      <w:pPr>
        <w:spacing w:after="0"/>
        <w:ind w:left="0"/>
        <w:jc w:val="both"/>
      </w:pPr>
      <w:r>
        <w:rPr>
          <w:rFonts w:ascii="Times New Roman"/>
          <w:b w:val="false"/>
          <w:i w:val="false"/>
          <w:color w:val="000000"/>
          <w:sz w:val="28"/>
        </w:rPr>
        <w:t xml:space="preserve">      84) статью 161 изложить в следующей редакции: </w:t>
      </w:r>
    </w:p>
    <w:p>
      <w:pPr>
        <w:spacing w:after="0"/>
        <w:ind w:left="0"/>
        <w:jc w:val="both"/>
      </w:pPr>
      <w:r>
        <w:rPr>
          <w:rFonts w:ascii="Times New Roman"/>
          <w:b w:val="false"/>
          <w:i w:val="false"/>
          <w:color w:val="000000"/>
          <w:sz w:val="28"/>
        </w:rPr>
        <w:t xml:space="preserve">      "Статья 161. Нарушение законодательства Республики Казахстан </w:t>
      </w:r>
      <w:r>
        <w:br/>
      </w:r>
      <w:r>
        <w:rPr>
          <w:rFonts w:ascii="Times New Roman"/>
          <w:b w:val="false"/>
          <w:i w:val="false"/>
          <w:color w:val="000000"/>
          <w:sz w:val="28"/>
        </w:rPr>
        <w:t xml:space="preserve">
                   в сфере регулирования торговой деятельности </w:t>
      </w:r>
    </w:p>
    <w:p>
      <w:pPr>
        <w:spacing w:after="0"/>
        <w:ind w:left="0"/>
        <w:jc w:val="both"/>
      </w:pPr>
      <w:r>
        <w:rPr>
          <w:rFonts w:ascii="Times New Roman"/>
          <w:b w:val="false"/>
          <w:i w:val="false"/>
          <w:color w:val="000000"/>
          <w:sz w:val="28"/>
        </w:rPr>
        <w:t xml:space="preserve">      1. Непредставление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r>
        <w:br/>
      </w:r>
      <w:r>
        <w:rPr>
          <w:rFonts w:ascii="Times New Roman"/>
          <w:b w:val="false"/>
          <w:i w:val="false"/>
          <w:color w:val="000000"/>
          <w:sz w:val="28"/>
        </w:rPr>
        <w:t xml:space="preserve">
      влечет предупреждение или штраф на физических лиц в размере от одного до двух, на индивидуальных предпринимателей и должностных лиц в размере от двух до пяти, на юридических лиц, являющихся субъектами малого и среднего предпринимательства, в размере от пяти до десяти, на юридических лиц, являющихся субъектами крупного бизнеса, - в размере от десяти до двадцати месячных расчетных показателей. </w:t>
      </w:r>
      <w:r>
        <w:br/>
      </w:r>
      <w:r>
        <w:rPr>
          <w:rFonts w:ascii="Times New Roman"/>
          <w:b w:val="false"/>
          <w:i w:val="false"/>
          <w:color w:val="000000"/>
          <w:sz w:val="28"/>
        </w:rPr>
        <w:t xml:space="preserve">
      2. Нарушение порядка размещения контрольно-измерительных приборов, - </w:t>
      </w:r>
      <w:r>
        <w:br/>
      </w:r>
      <w:r>
        <w:rPr>
          <w:rFonts w:ascii="Times New Roman"/>
          <w:b w:val="false"/>
          <w:i w:val="false"/>
          <w:color w:val="000000"/>
          <w:sz w:val="28"/>
        </w:rPr>
        <w:t xml:space="preserve">
      влечет предупреждение или штраф на индивидуальных предпринимателей и должностных лиц в размере от двух до трех, на юридических лиц, являющихся субъектами малого и среднего предпринимательства, в размере от пяти до десяти, на юридических лиц, являющихся субъектами крупного бизнеса, - в размере от десяти до двадцати месячных расчетных показателей. </w:t>
      </w:r>
      <w:r>
        <w:br/>
      </w:r>
      <w:r>
        <w:rPr>
          <w:rFonts w:ascii="Times New Roman"/>
          <w:b w:val="false"/>
          <w:i w:val="false"/>
          <w:color w:val="000000"/>
          <w:sz w:val="28"/>
        </w:rPr>
        <w:t xml:space="preserve">
      3. Нарушение администрацией рынка требований по обеспечению своевременной уборки и благоустройству территории рынка, проведению санитарного дня на рынке и сервисного обслуживания объектов и мест торговли на территории рынка в части энерго-, водо-, теплоснабжения, - </w:t>
      </w:r>
      <w:r>
        <w:br/>
      </w:r>
      <w:r>
        <w:rPr>
          <w:rFonts w:ascii="Times New Roman"/>
          <w:b w:val="false"/>
          <w:i w:val="false"/>
          <w:color w:val="000000"/>
          <w:sz w:val="28"/>
        </w:rPr>
        <w:t xml:space="preserve">
      влечет штраф на юридических лиц, являющихся субъектами малого и среднего предпринимательства, в размере от пяти до десяти, на юридических лиц, являющихся субъектами крупного бизнеса, - в размере от пятнадцати до двадцати пяти месячных расчетных показателей. </w:t>
      </w:r>
      <w:r>
        <w:br/>
      </w:r>
      <w:r>
        <w:rPr>
          <w:rFonts w:ascii="Times New Roman"/>
          <w:b w:val="false"/>
          <w:i w:val="false"/>
          <w:color w:val="000000"/>
          <w:sz w:val="28"/>
        </w:rPr>
        <w:t xml:space="preserve">
      4. Реализация субъектами торговой деятельности товаров (в том числе ввезенных на территорию Республики Казахстан из-за ее пределов) без документов, удостоверяющих их качество и безопасность, потерявших качество за время продажи и перешедших в разряд недоброкачественных и/или не отвечающих требованиям безопасности для жизни и здоровья потребителей, а равно неправомерное использование официального документа, удостоверяющего соответствие товаров требованиям безопасности, - </w:t>
      </w:r>
      <w:r>
        <w:br/>
      </w:r>
      <w:r>
        <w:rPr>
          <w:rFonts w:ascii="Times New Roman"/>
          <w:b w:val="false"/>
          <w:i w:val="false"/>
          <w:color w:val="000000"/>
          <w:sz w:val="28"/>
        </w:rPr>
        <w:t xml:space="preserve">
      влечет штраф на физических лиц в размере от трех до семи, на индивидуальных предпринимателей и должностных лиц в размере от двадцати до сорока, на юридических лиц, являющимися субъектами малого и среднего предпринимательства, в размере от пятидесяти до ста, на юридических лиц, являющихся субъектами крупного бизнеса, - в размере от ста до ста пятидесяти месячных расчетных показателей с конфискацией товаров либо без таковой. </w:t>
      </w:r>
      <w:r>
        <w:br/>
      </w:r>
      <w:r>
        <w:rPr>
          <w:rFonts w:ascii="Times New Roman"/>
          <w:b w:val="false"/>
          <w:i w:val="false"/>
          <w:color w:val="000000"/>
          <w:sz w:val="28"/>
        </w:rPr>
        <w:t xml:space="preserve">
      5. Совершение действий (бездействия), предусмотренных частями первой-четвертой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пяти до десяти, на индивидуальных предпринимателей и должностных лиц в размере от двадцати до тридцати, на юридических лиц, являющихся субъектами малого и среднего предпринимательства, в размере от тридцати до сорока, на юридических лиц, являющихся субъектами крупного бизнеса, - в размере от ста до ста двадцати месячных расчетных показателей."; </w:t>
      </w:r>
    </w:p>
    <w:p>
      <w:pPr>
        <w:spacing w:after="0"/>
        <w:ind w:left="0"/>
        <w:jc w:val="both"/>
      </w:pPr>
      <w:r>
        <w:rPr>
          <w:rFonts w:ascii="Times New Roman"/>
          <w:b w:val="false"/>
          <w:i w:val="false"/>
          <w:color w:val="000000"/>
          <w:sz w:val="28"/>
        </w:rPr>
        <w:t xml:space="preserve">      85) в абзаце втором статьи 162 слова "до двадцати пяти" заменить словами "от десяти до двадцати пяти"; </w:t>
      </w:r>
    </w:p>
    <w:p>
      <w:pPr>
        <w:spacing w:after="0"/>
        <w:ind w:left="0"/>
        <w:jc w:val="both"/>
      </w:pPr>
      <w:r>
        <w:rPr>
          <w:rFonts w:ascii="Times New Roman"/>
          <w:b w:val="false"/>
          <w:i w:val="false"/>
          <w:color w:val="000000"/>
          <w:sz w:val="28"/>
        </w:rPr>
        <w:t xml:space="preserve">      86) статьи 163, 163-1 и 164 изложить в следующей редакции: </w:t>
      </w:r>
    </w:p>
    <w:p>
      <w:pPr>
        <w:spacing w:after="0"/>
        <w:ind w:left="0"/>
        <w:jc w:val="both"/>
      </w:pPr>
      <w:r>
        <w:rPr>
          <w:rFonts w:ascii="Times New Roman"/>
          <w:b w:val="false"/>
          <w:i w:val="false"/>
          <w:color w:val="000000"/>
          <w:sz w:val="28"/>
        </w:rPr>
        <w:t xml:space="preserve">      "Статья 163. Нарушение правил оборота этилового спирта или </w:t>
      </w:r>
      <w:r>
        <w:br/>
      </w:r>
      <w:r>
        <w:rPr>
          <w:rFonts w:ascii="Times New Roman"/>
          <w:b w:val="false"/>
          <w:i w:val="false"/>
          <w:color w:val="000000"/>
          <w:sz w:val="28"/>
        </w:rPr>
        <w:t xml:space="preserve">
                   алкогольной продукции, а равно производство </w:t>
      </w:r>
      <w:r>
        <w:br/>
      </w:r>
      <w:r>
        <w:rPr>
          <w:rFonts w:ascii="Times New Roman"/>
          <w:b w:val="false"/>
          <w:i w:val="false"/>
          <w:color w:val="000000"/>
          <w:sz w:val="28"/>
        </w:rPr>
        <w:t xml:space="preserve">
                   этилового спирта или алкогольной продукции, не </w:t>
      </w:r>
      <w:r>
        <w:br/>
      </w:r>
      <w:r>
        <w:rPr>
          <w:rFonts w:ascii="Times New Roman"/>
          <w:b w:val="false"/>
          <w:i w:val="false"/>
          <w:color w:val="000000"/>
          <w:sz w:val="28"/>
        </w:rPr>
        <w:t xml:space="preserve">
                   соответствующих установленным стандартам </w:t>
      </w:r>
    </w:p>
    <w:p>
      <w:pPr>
        <w:spacing w:after="0"/>
        <w:ind w:left="0"/>
        <w:jc w:val="both"/>
      </w:pPr>
      <w:r>
        <w:rPr>
          <w:rFonts w:ascii="Times New Roman"/>
          <w:b w:val="false"/>
          <w:i w:val="false"/>
          <w:color w:val="000000"/>
          <w:sz w:val="28"/>
        </w:rPr>
        <w:t xml:space="preserve">      1. Нарушение правил оборота этилового спирта или алкогольной продукции, а равно производство этилового спирта или алкогольной продукции в целях реализации, не отвечающих требованиям безопасности для жизни и здоровья потребителей, - </w:t>
      </w:r>
      <w:r>
        <w:br/>
      </w:r>
      <w:r>
        <w:rPr>
          <w:rFonts w:ascii="Times New Roman"/>
          <w:b w:val="false"/>
          <w:i w:val="false"/>
          <w:color w:val="000000"/>
          <w:sz w:val="28"/>
        </w:rPr>
        <w:t xml:space="preserve">
      влекут штраф на физических лиц в размере от ста до ста пятидесяти, на индивидуальных предпринимателей, должностных лиц - в размере от ста пятидесяти до двухсот,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бизнеса - в размере от пятисот до семисот месячных расчетных показателей с конфискацией товаров, явившихся непосредственным объектом правонарушения, и доходов, полученных вследствие совершения правонарушения.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семидесяти до ста, на индивидуальных предпринимателей и должностных лиц,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бизнеса - в размере от пятисот до семисот месячных расчетных показателей с конфискацией товаров, явившихся непосредственным объектом правонарушения, и доходов, полученных вследствие совершения правонарушения. </w:t>
      </w:r>
    </w:p>
    <w:p>
      <w:pPr>
        <w:spacing w:after="0"/>
        <w:ind w:left="0"/>
        <w:jc w:val="both"/>
      </w:pPr>
      <w:r>
        <w:rPr>
          <w:rFonts w:ascii="Times New Roman"/>
          <w:b w:val="false"/>
          <w:i w:val="false"/>
          <w:color w:val="000000"/>
          <w:sz w:val="28"/>
        </w:rPr>
        <w:t xml:space="preserve">      Статья 163-1. Использование марки табачного изделия </w:t>
      </w:r>
    </w:p>
    <w:p>
      <w:pPr>
        <w:spacing w:after="0"/>
        <w:ind w:left="0"/>
        <w:jc w:val="both"/>
      </w:pPr>
      <w:r>
        <w:rPr>
          <w:rFonts w:ascii="Times New Roman"/>
          <w:b w:val="false"/>
          <w:i w:val="false"/>
          <w:color w:val="000000"/>
          <w:sz w:val="28"/>
        </w:rPr>
        <w:t xml:space="preserve">      1. Умышленное распространение, выставка, продажа любых товаров, имеющих на себе марку табачного изделия, кроме самих табачных изделий или любой пачки, упаковки, в которых табачное изделие продается или транспортируется, - </w:t>
      </w:r>
      <w:r>
        <w:br/>
      </w:r>
      <w:r>
        <w:rPr>
          <w:rFonts w:ascii="Times New Roman"/>
          <w:b w:val="false"/>
          <w:i w:val="false"/>
          <w:color w:val="000000"/>
          <w:sz w:val="28"/>
        </w:rPr>
        <w:t xml:space="preserve">
      влекут штраф на физическое лицо в размере от пяти до десяти, на индивидуального предпринимателя и должностное лицо, - в размере от пятнадцати до двадцати, на юридическое лицо, являющееся субъектом малого или среднего предпринимательства, - в размере от двадцати до сорока, на юридическое лицо, являющееся субъектом крупного бизнеса - в размере от сорока до пятидесяти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физическое лицо в размере от десяти до пятнадцати, на индивидуального предпринимателя и должностное лицо, - в размере от двадцати до тридцати, на юридическое лицо, являющееся субъектом малого или среднего предпринимательства, - в размере от тридцати до семидесяти, на юридическое лицо, являющееся субъектом крупного бизнеса - в размере от семидесяти до ста месячных расчетных показателей. </w:t>
      </w:r>
    </w:p>
    <w:p>
      <w:pPr>
        <w:spacing w:after="0"/>
        <w:ind w:left="0"/>
        <w:jc w:val="both"/>
      </w:pPr>
      <w:r>
        <w:rPr>
          <w:rFonts w:ascii="Times New Roman"/>
          <w:b w:val="false"/>
          <w:i w:val="false"/>
          <w:color w:val="000000"/>
          <w:sz w:val="28"/>
        </w:rPr>
        <w:t xml:space="preserve">      Статья 164. Продажа товаров без документов </w:t>
      </w:r>
    </w:p>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государственном и русском языках, - </w:t>
      </w:r>
      <w:r>
        <w:br/>
      </w:r>
      <w:r>
        <w:rPr>
          <w:rFonts w:ascii="Times New Roman"/>
          <w:b w:val="false"/>
          <w:i w:val="false"/>
          <w:color w:val="000000"/>
          <w:sz w:val="28"/>
        </w:rPr>
        <w:t xml:space="preserve">
      влечет штраф на индивидуальных предпринимателей и должностных лиц - в размере от пяти до двадцати, юридических лиц, являющихся субъектами малого или среднего предпринимательства, в размере от тридцати до семидесяти, на юридических лиц, являющихся субъектами крупного бизнеса, - в размере от восьмидесяти до ста пятидесяти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индивидуальных предпринимателей, должностных лиц в размере от десяти до тридцати, на юридических лиц, являющихся субъектами малого или среднего предпринимательства, в размере от восьмидесяти до ста пятидесяти, на юридических лиц, являющихся субъектами крупного бизнеса, - в размере от ста пятидесяти до трехсот месячных расчетных показателей."; </w:t>
      </w:r>
    </w:p>
    <w:p>
      <w:pPr>
        <w:spacing w:after="0"/>
        <w:ind w:left="0"/>
        <w:jc w:val="both"/>
      </w:pPr>
      <w:r>
        <w:rPr>
          <w:rFonts w:ascii="Times New Roman"/>
          <w:b w:val="false"/>
          <w:i w:val="false"/>
          <w:color w:val="000000"/>
          <w:sz w:val="28"/>
        </w:rPr>
        <w:t xml:space="preserve">      87) в абзаце втором статьи 166 слово "граждан" заменить словами "физических лиц"; </w:t>
      </w:r>
    </w:p>
    <w:p>
      <w:pPr>
        <w:spacing w:after="0"/>
        <w:ind w:left="0"/>
        <w:jc w:val="both"/>
      </w:pPr>
      <w:r>
        <w:rPr>
          <w:rFonts w:ascii="Times New Roman"/>
          <w:b w:val="false"/>
          <w:i w:val="false"/>
          <w:color w:val="000000"/>
          <w:sz w:val="28"/>
        </w:rPr>
        <w:t xml:space="preserve">      88) дополнить статьей 166-1 следующего содержания: </w:t>
      </w:r>
    </w:p>
    <w:p>
      <w:pPr>
        <w:spacing w:after="0"/>
        <w:ind w:left="0"/>
        <w:jc w:val="both"/>
      </w:pPr>
      <w:r>
        <w:rPr>
          <w:rFonts w:ascii="Times New Roman"/>
          <w:b w:val="false"/>
          <w:i w:val="false"/>
          <w:color w:val="000000"/>
          <w:sz w:val="28"/>
        </w:rPr>
        <w:t xml:space="preserve">      "Статья 166-1. Отказ в приеме банкнот и монет </w:t>
      </w:r>
      <w:r>
        <w:br/>
      </w:r>
      <w:r>
        <w:rPr>
          <w:rFonts w:ascii="Times New Roman"/>
          <w:b w:val="false"/>
          <w:i w:val="false"/>
          <w:color w:val="000000"/>
          <w:sz w:val="28"/>
        </w:rPr>
        <w:t xml:space="preserve">
                     национальной валюты </w:t>
      </w:r>
    </w:p>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 - </w:t>
      </w:r>
      <w:r>
        <w:br/>
      </w: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или некоммерческой организацией, - в размере десяти, на юридических лиц, являющихся субъектами крупного бизнеса, - в размере двадцати пяти месячных расчетных показателей. </w:t>
      </w:r>
      <w:r>
        <w:br/>
      </w:r>
      <w:r>
        <w:rPr>
          <w:rFonts w:ascii="Times New Roman"/>
          <w:b w:val="false"/>
          <w:i w:val="false"/>
          <w:color w:val="000000"/>
          <w:sz w:val="28"/>
        </w:rPr>
        <w:t xml:space="preserve">
      2. Отказ банками и организациями, осуществляющими отдельные виды банковских операций, в приеме, размене и обмене банкнот и монет национальной валюты,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 - </w:t>
      </w:r>
      <w:r>
        <w:br/>
      </w:r>
      <w:r>
        <w:rPr>
          <w:rFonts w:ascii="Times New Roman"/>
          <w:b w:val="false"/>
          <w:i w:val="false"/>
          <w:color w:val="000000"/>
          <w:sz w:val="28"/>
        </w:rPr>
        <w:t xml:space="preserve">
      влечет штраф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89) в статье 168: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должностных лиц в размере от сорока до семидесяти, на юридических лиц, являющихся субъектами среднего предпринимательства, - в размере от ста до двухсот, на юридических лиц, являющихся субъектами крупного бизнеса, - в размере от двухсот до четырехсот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должностных лиц в размере от шестидесяти до ста, на юридических лиц, являющихся субъектами среднего предпринимательства, - от четырехсот до семисот, на юридических лиц, являющихся субъектами крупного бизнеса, - в размере от шестисот до девятисот месячных расчетных показателей."; </w:t>
      </w:r>
    </w:p>
    <w:p>
      <w:pPr>
        <w:spacing w:after="0"/>
        <w:ind w:left="0"/>
        <w:jc w:val="both"/>
      </w:pPr>
      <w:r>
        <w:rPr>
          <w:rFonts w:ascii="Times New Roman"/>
          <w:b w:val="false"/>
          <w:i w:val="false"/>
          <w:color w:val="000000"/>
          <w:sz w:val="28"/>
        </w:rPr>
        <w:t xml:space="preserve">      90) в статье 168-1: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должностное лицо, в размере от сорока до семидесяти месячных расчетных показателей, на юридическое лицо, являющееся субъектом малого или среднего предпринимательства, - в размере до одной десятой процента от суммы сделки либо до тридцати процентов от суммы полученного дохода по операциям, на юридическое лицо, являющееся субъектом крупного бизнеса, - в размере до одной десятой процента от суммы сделки либо до пятидесяти процентов от суммы полученного дохода по операциям.";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юридическое лицо, являющееся субъектом малого или среднего предпринимательства, в размере от пятидесяти до ста, на юридическое лицо, являющееся субъектом крупного бизнеса, - в размере от ста до двухсот месячных расчетных показателей."; </w:t>
      </w:r>
      <w:r>
        <w:br/>
      </w:r>
      <w:r>
        <w:rPr>
          <w:rFonts w:ascii="Times New Roman"/>
          <w:b w:val="false"/>
          <w:i w:val="false"/>
          <w:color w:val="000000"/>
          <w:sz w:val="28"/>
        </w:rPr>
        <w:t xml:space="preserve">
      часть третью исключить; </w:t>
      </w:r>
    </w:p>
    <w:p>
      <w:pPr>
        <w:spacing w:after="0"/>
        <w:ind w:left="0"/>
        <w:jc w:val="both"/>
      </w:pPr>
      <w:r>
        <w:rPr>
          <w:rFonts w:ascii="Times New Roman"/>
          <w:b w:val="false"/>
          <w:i w:val="false"/>
          <w:color w:val="000000"/>
          <w:sz w:val="28"/>
        </w:rPr>
        <w:t xml:space="preserve">      91) статью 168-2 дополнить частью 4-1 следующего содержания: </w:t>
      </w:r>
      <w:r>
        <w:br/>
      </w:r>
      <w:r>
        <w:rPr>
          <w:rFonts w:ascii="Times New Roman"/>
          <w:b w:val="false"/>
          <w:i w:val="false"/>
          <w:color w:val="000000"/>
          <w:sz w:val="28"/>
        </w:rPr>
        <w:t xml:space="preserve">
      "4-1.  Неоднократное нарушение банками нормативов минимальных резервных требований,  установленных Национальным Банком Республики Казахстан - </w:t>
      </w:r>
      <w:r>
        <w:br/>
      </w:r>
      <w:r>
        <w:rPr>
          <w:rFonts w:ascii="Times New Roman"/>
          <w:b w:val="false"/>
          <w:i w:val="false"/>
          <w:color w:val="000000"/>
          <w:sz w:val="28"/>
        </w:rPr>
        <w:t xml:space="preserve">
      влечет штраф  на юридическое лицо в размере трехсот месячных расчетных показателей."; </w:t>
      </w:r>
    </w:p>
    <w:p>
      <w:pPr>
        <w:spacing w:after="0"/>
        <w:ind w:left="0"/>
        <w:jc w:val="both"/>
      </w:pPr>
      <w:r>
        <w:rPr>
          <w:rFonts w:ascii="Times New Roman"/>
          <w:b w:val="false"/>
          <w:i w:val="false"/>
          <w:color w:val="000000"/>
          <w:sz w:val="28"/>
        </w:rPr>
        <w:t xml:space="preserve">      92) абзац второй статьи 169-1 изложить в следующей редакции: </w:t>
      </w:r>
      <w:r>
        <w:br/>
      </w:r>
      <w:r>
        <w:rPr>
          <w:rFonts w:ascii="Times New Roman"/>
          <w:b w:val="false"/>
          <w:i w:val="false"/>
          <w:color w:val="000000"/>
          <w:sz w:val="28"/>
        </w:rPr>
        <w:t xml:space="preserve">
      "влечет штраф на физических лиц в размере сорока, на должностных лиц, - в размере шестидесяти,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бизнеса, - в размере четырехсот месячных расчетных показателей."; </w:t>
      </w:r>
    </w:p>
    <w:p>
      <w:pPr>
        <w:spacing w:after="0"/>
        <w:ind w:left="0"/>
        <w:jc w:val="both"/>
      </w:pPr>
      <w:r>
        <w:rPr>
          <w:rFonts w:ascii="Times New Roman"/>
          <w:b w:val="false"/>
          <w:i w:val="false"/>
          <w:color w:val="000000"/>
          <w:sz w:val="28"/>
        </w:rPr>
        <w:t xml:space="preserve">      93) в статье 170: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до двухсот, на юридических лиц - в размере до тысячи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юридических лиц в размере полутора тысяч месячных расчетных показателей."; </w:t>
      </w:r>
    </w:p>
    <w:p>
      <w:pPr>
        <w:spacing w:after="0"/>
        <w:ind w:left="0"/>
        <w:jc w:val="both"/>
      </w:pPr>
      <w:r>
        <w:rPr>
          <w:rFonts w:ascii="Times New Roman"/>
          <w:b w:val="false"/>
          <w:i w:val="false"/>
          <w:color w:val="000000"/>
          <w:sz w:val="28"/>
        </w:rPr>
        <w:t xml:space="preserve">      94) в статье 170-1: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слова "кроме случая, предусмотренного частью второй настоящей статьи" заменить словами "за исключением деяний, предусмотренных частью второй настоящей статьи";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"от ста до двухсот" заменить словом "ста"; </w:t>
      </w:r>
      <w:r>
        <w:br/>
      </w:r>
      <w:r>
        <w:rPr>
          <w:rFonts w:ascii="Times New Roman"/>
          <w:b w:val="false"/>
          <w:i w:val="false"/>
          <w:color w:val="000000"/>
          <w:sz w:val="28"/>
        </w:rPr>
        <w:t xml:space="preserve">
      слова "от пятисот до тысячи" заменить словом "восьмисот";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первом слова "Национального Банка Республики Казахстан" заменить словами "уполномоченного государственного органа";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"от двухсот до четырехсот" заменить словом "трехсот"; </w:t>
      </w:r>
      <w:r>
        <w:br/>
      </w:r>
      <w:r>
        <w:rPr>
          <w:rFonts w:ascii="Times New Roman"/>
          <w:b w:val="false"/>
          <w:i w:val="false"/>
          <w:color w:val="000000"/>
          <w:sz w:val="28"/>
        </w:rPr>
        <w:t xml:space="preserve">
      слова "от одной до двух" заменить словом "полутора"; </w:t>
      </w:r>
    </w:p>
    <w:p>
      <w:pPr>
        <w:spacing w:after="0"/>
        <w:ind w:left="0"/>
        <w:jc w:val="both"/>
      </w:pPr>
      <w:r>
        <w:rPr>
          <w:rFonts w:ascii="Times New Roman"/>
          <w:b w:val="false"/>
          <w:i w:val="false"/>
          <w:color w:val="000000"/>
          <w:sz w:val="28"/>
        </w:rPr>
        <w:t xml:space="preserve">      95) в статье 171: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171. Несоблюдение требований банковского </w:t>
      </w:r>
      <w:r>
        <w:br/>
      </w:r>
      <w:r>
        <w:rPr>
          <w:rFonts w:ascii="Times New Roman"/>
          <w:b w:val="false"/>
          <w:i w:val="false"/>
          <w:color w:val="000000"/>
          <w:sz w:val="28"/>
        </w:rPr>
        <w:t xml:space="preserve">
                    законодательства о предоставлении сведений"; </w:t>
      </w:r>
    </w:p>
    <w:p>
      <w:pPr>
        <w:spacing w:after="0"/>
        <w:ind w:left="0"/>
        <w:jc w:val="both"/>
      </w:pPr>
      <w:r>
        <w:rPr>
          <w:rFonts w:ascii="Times New Roman"/>
          <w:b w:val="false"/>
          <w:i w:val="false"/>
          <w:color w:val="000000"/>
          <w:sz w:val="28"/>
        </w:rPr>
        <w:t xml:space="preserve">      абзац первый после слов "аффилированными лицами" дополнить словом "информации";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тридцати до шестидесяти, на должностных лиц, юридических лиц, являющихся субъектами малого или среднего предпринимательства, в размере от семидесяти до ста,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96) в статье 173: </w:t>
      </w:r>
      <w:r>
        <w:br/>
      </w:r>
      <w:r>
        <w:rPr>
          <w:rFonts w:ascii="Times New Roman"/>
          <w:b w:val="false"/>
          <w:i w:val="false"/>
          <w:color w:val="000000"/>
          <w:sz w:val="28"/>
        </w:rPr>
        <w:t xml:space="preserve">
      в абзаце втором части второй слова "до четырехсот пятидесяти" заменить словами "от ста до четырехсот пятидесяти"; </w:t>
      </w:r>
      <w:r>
        <w:br/>
      </w:r>
      <w:r>
        <w:rPr>
          <w:rFonts w:ascii="Times New Roman"/>
          <w:b w:val="false"/>
          <w:i w:val="false"/>
          <w:color w:val="000000"/>
          <w:sz w:val="28"/>
        </w:rPr>
        <w:t xml:space="preserve">
      в абзаце втором части третьей слова "до пятисот" заменить словами "от двухсот до пятисот"; </w:t>
      </w:r>
      <w:r>
        <w:br/>
      </w:r>
      <w:r>
        <w:rPr>
          <w:rFonts w:ascii="Times New Roman"/>
          <w:b w:val="false"/>
          <w:i w:val="false"/>
          <w:color w:val="000000"/>
          <w:sz w:val="28"/>
        </w:rPr>
        <w:t xml:space="preserve">
      в абзаце втором частей пятой, шестой, седьмой, восьмой, девятой предлог "до" исключить; </w:t>
      </w:r>
      <w:r>
        <w:br/>
      </w:r>
      <w:r>
        <w:rPr>
          <w:rFonts w:ascii="Times New Roman"/>
          <w:b w:val="false"/>
          <w:i w:val="false"/>
          <w:color w:val="000000"/>
          <w:sz w:val="28"/>
        </w:rPr>
        <w:t xml:space="preserve">
      абзац второй части десятой изложить в следующей редакции: </w:t>
      </w:r>
      <w:r>
        <w:br/>
      </w:r>
      <w:r>
        <w:rPr>
          <w:rFonts w:ascii="Times New Roman"/>
          <w:b w:val="false"/>
          <w:i w:val="false"/>
          <w:color w:val="000000"/>
          <w:sz w:val="28"/>
        </w:rPr>
        <w:t xml:space="preserve">
      "влечет штраф на должностное лицо в размере пятидесяти месячных расчетных показателей, на юридическое лицо - в размере пяти процентов от суммы, которая была учтена ненадлежащим образом, но не менее ста месячных расчетных показателей."; </w:t>
      </w:r>
      <w:r>
        <w:br/>
      </w:r>
      <w:r>
        <w:rPr>
          <w:rFonts w:ascii="Times New Roman"/>
          <w:b w:val="false"/>
          <w:i w:val="false"/>
          <w:color w:val="000000"/>
          <w:sz w:val="28"/>
        </w:rPr>
        <w:t xml:space="preserve">
      абзац второй части одиннадцатой изложить в следующей редакции: </w:t>
      </w:r>
      <w:r>
        <w:br/>
      </w:r>
      <w:r>
        <w:rPr>
          <w:rFonts w:ascii="Times New Roman"/>
          <w:b w:val="false"/>
          <w:i w:val="false"/>
          <w:color w:val="000000"/>
          <w:sz w:val="28"/>
        </w:rPr>
        <w:t xml:space="preserve">
      "влечет штраф на должностное лицо в размере пятидесяти месячных расчетных показателей, на юридическое лицо - в размере пятисот месячных расчетных показателей."; </w:t>
      </w:r>
      <w:r>
        <w:br/>
      </w:r>
      <w:r>
        <w:rPr>
          <w:rFonts w:ascii="Times New Roman"/>
          <w:b w:val="false"/>
          <w:i w:val="false"/>
          <w:color w:val="000000"/>
          <w:sz w:val="28"/>
        </w:rPr>
        <w:t xml:space="preserve">
      в абзаце втором частей двенадцатой и тринадцатой предлог "до" исключить; </w:t>
      </w:r>
      <w:r>
        <w:br/>
      </w:r>
      <w:r>
        <w:rPr>
          <w:rFonts w:ascii="Times New Roman"/>
          <w:b w:val="false"/>
          <w:i w:val="false"/>
          <w:color w:val="000000"/>
          <w:sz w:val="28"/>
        </w:rPr>
        <w:t xml:space="preserve">
      абзац второй части четырнадцатой изложить в следующей редакции: </w:t>
      </w:r>
      <w:r>
        <w:br/>
      </w:r>
      <w:r>
        <w:rPr>
          <w:rFonts w:ascii="Times New Roman"/>
          <w:b w:val="false"/>
          <w:i w:val="false"/>
          <w:color w:val="000000"/>
          <w:sz w:val="28"/>
        </w:rPr>
        <w:t xml:space="preserve">
      "влечет штраф на физическое лицо в размере пятидесяти, на юридическое лицо в размере ста месячных расчетных показателей."; </w:t>
      </w:r>
      <w:r>
        <w:br/>
      </w:r>
      <w:r>
        <w:rPr>
          <w:rFonts w:ascii="Times New Roman"/>
          <w:b w:val="false"/>
          <w:i w:val="false"/>
          <w:color w:val="000000"/>
          <w:sz w:val="28"/>
        </w:rPr>
        <w:t xml:space="preserve">
      в абзаце втором части пятнадцатой: </w:t>
      </w:r>
      <w:r>
        <w:br/>
      </w:r>
      <w:r>
        <w:rPr>
          <w:rFonts w:ascii="Times New Roman"/>
          <w:b w:val="false"/>
          <w:i w:val="false"/>
          <w:color w:val="000000"/>
          <w:sz w:val="28"/>
        </w:rPr>
        <w:t xml:space="preserve">
      слова "до пятидесяти" заменить словами "от тридцати до пятидесяти"; </w:t>
      </w:r>
      <w:r>
        <w:br/>
      </w:r>
      <w:r>
        <w:rPr>
          <w:rFonts w:ascii="Times New Roman"/>
          <w:b w:val="false"/>
          <w:i w:val="false"/>
          <w:color w:val="000000"/>
          <w:sz w:val="28"/>
        </w:rPr>
        <w:t xml:space="preserve">
      слова "до двухсот пятидесяти" заменить словами "от ста до двухсот пятидесяти"; </w:t>
      </w:r>
      <w:r>
        <w:br/>
      </w:r>
      <w:r>
        <w:rPr>
          <w:rFonts w:ascii="Times New Roman"/>
          <w:b w:val="false"/>
          <w:i w:val="false"/>
          <w:color w:val="000000"/>
          <w:sz w:val="28"/>
        </w:rPr>
        <w:t xml:space="preserve">
      в абзаце втором части шестнадцатой предлог "до" исключить; </w:t>
      </w:r>
    </w:p>
    <w:p>
      <w:pPr>
        <w:spacing w:after="0"/>
        <w:ind w:left="0"/>
        <w:jc w:val="both"/>
      </w:pPr>
      <w:r>
        <w:rPr>
          <w:rFonts w:ascii="Times New Roman"/>
          <w:b w:val="false"/>
          <w:i w:val="false"/>
          <w:color w:val="000000"/>
          <w:sz w:val="28"/>
        </w:rPr>
        <w:t xml:space="preserve">      97) абзац второй части первой статьи 174 изложить в следующей редакции: </w:t>
      </w:r>
      <w:r>
        <w:br/>
      </w:r>
      <w:r>
        <w:rPr>
          <w:rFonts w:ascii="Times New Roman"/>
          <w:b w:val="false"/>
          <w:i w:val="false"/>
          <w:color w:val="000000"/>
          <w:sz w:val="28"/>
        </w:rPr>
        <w:t xml:space="preserve">
      "влечет штраф на должностное лицо в размере от двадцати до пятидесяти, на юридическое лицо - в размере от двухсот до пятисот месячных расчетных показателей."; </w:t>
      </w:r>
    </w:p>
    <w:p>
      <w:pPr>
        <w:spacing w:after="0"/>
        <w:ind w:left="0"/>
        <w:jc w:val="both"/>
      </w:pPr>
      <w:r>
        <w:rPr>
          <w:rFonts w:ascii="Times New Roman"/>
          <w:b w:val="false"/>
          <w:i w:val="false"/>
          <w:color w:val="000000"/>
          <w:sz w:val="28"/>
        </w:rPr>
        <w:t xml:space="preserve">      98) в статье 175: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слова "до пятидесяти" заменить словом "от двадцати до пятидесяти"; </w:t>
      </w:r>
      <w:r>
        <w:br/>
      </w:r>
      <w:r>
        <w:rPr>
          <w:rFonts w:ascii="Times New Roman"/>
          <w:b w:val="false"/>
          <w:i w:val="false"/>
          <w:color w:val="000000"/>
          <w:sz w:val="28"/>
        </w:rPr>
        <w:t xml:space="preserve">
      слова "до пятисот" заменить словами "от двухсот до пятисот";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трех до семи, на должностных лиц в размере от пятидесяти до ста, на юридических лиц, являющихся субъектом малого или среднего предпринимательства, - в размере от двухсот до пятисот, на юридических лиц, являющихся субъектом крупного бизнеса, - в размере от пятисот до тысячи месячных расчетных показателей."; </w:t>
      </w:r>
    </w:p>
    <w:p>
      <w:pPr>
        <w:spacing w:after="0"/>
        <w:ind w:left="0"/>
        <w:jc w:val="both"/>
      </w:pPr>
      <w:r>
        <w:rPr>
          <w:rFonts w:ascii="Times New Roman"/>
          <w:b w:val="false"/>
          <w:i w:val="false"/>
          <w:color w:val="000000"/>
          <w:sz w:val="28"/>
        </w:rPr>
        <w:t xml:space="preserve">      99) в статье 176: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первом слово "гражданину" заменить словами "физическому лицу"; </w:t>
      </w:r>
      <w:r>
        <w:br/>
      </w:r>
      <w:r>
        <w:rPr>
          <w:rFonts w:ascii="Times New Roman"/>
          <w:b w:val="false"/>
          <w:i w:val="false"/>
          <w:color w:val="000000"/>
          <w:sz w:val="28"/>
        </w:rPr>
        <w:t xml:space="preserve">
      абзац второй после слов "в размере" дополнить словами "от пятидесяти"; </w:t>
      </w:r>
    </w:p>
    <w:p>
      <w:pPr>
        <w:spacing w:after="0"/>
        <w:ind w:left="0"/>
        <w:jc w:val="both"/>
      </w:pPr>
      <w:r>
        <w:rPr>
          <w:rFonts w:ascii="Times New Roman"/>
          <w:b w:val="false"/>
          <w:i w:val="false"/>
          <w:color w:val="000000"/>
          <w:sz w:val="28"/>
        </w:rPr>
        <w:t xml:space="preserve">      100) абзац первый части третьей статьи 177 изложить в следующей редакции: </w:t>
      </w:r>
      <w:r>
        <w:br/>
      </w:r>
      <w:r>
        <w:rPr>
          <w:rFonts w:ascii="Times New Roman"/>
          <w:b w:val="false"/>
          <w:i w:val="false"/>
          <w:color w:val="000000"/>
          <w:sz w:val="28"/>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101) в статье 179: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юридическое лицо, являющееся субъектом малого или среднего предпринимательства или некоммерческой организацией, в размере от семидесяти до ста сорока, на юридических лиц, являющихся субъектом крупного бизнеса, в размере от ста до двухсот месячных расчетных показателей.";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первом слова "собственникам хозяйствующих субъектов" заменить словами "учредителям (участникам) юридического лица";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юридическое лицо, являющееся субъектом малого или среднего предпринимательства или некоммерческой организацией, в размере до двухсот, на юридическое лицо, являющееся субъектом крупного бизнеса, - в размере до трехсот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штраф на юридическое лицо, являющееся субъектом малого или среднего предпринимательства или некоммерческой организацией, в размере до пятидесяти процентов от суммы, которая не была учтена, на юридическое лицо, являющееся субъектом крупного бизнеса, - в размере до ста процентов от суммы, которая не была учтена."; </w:t>
      </w:r>
      <w:r>
        <w:br/>
      </w:r>
      <w:r>
        <w:rPr>
          <w:rFonts w:ascii="Times New Roman"/>
          <w:b w:val="false"/>
          <w:i w:val="false"/>
          <w:color w:val="000000"/>
          <w:sz w:val="28"/>
        </w:rPr>
        <w:t xml:space="preserve">
      абзац второй части четвертой изложить в следующей редакции: </w:t>
      </w:r>
      <w:r>
        <w:br/>
      </w:r>
      <w:r>
        <w:rPr>
          <w:rFonts w:ascii="Times New Roman"/>
          <w:b w:val="false"/>
          <w:i w:val="false"/>
          <w:color w:val="000000"/>
          <w:sz w:val="28"/>
        </w:rPr>
        <w:t xml:space="preserve">
      "влечет штраф на юридическое лицо, являющееся субъектом малого или среднего предпринимательства или некоммерческой организацией, в размере до пятидесяти процентов от суммы, которая не была учтена, на юридическое лицо, являющееся субъектом крупного бизнеса, - в размере до ста процентов от суммы, которая не была учтена."; </w:t>
      </w:r>
    </w:p>
    <w:p>
      <w:pPr>
        <w:spacing w:after="0"/>
        <w:ind w:left="0"/>
        <w:jc w:val="both"/>
      </w:pPr>
      <w:r>
        <w:rPr>
          <w:rFonts w:ascii="Times New Roman"/>
          <w:b w:val="false"/>
          <w:i w:val="false"/>
          <w:color w:val="000000"/>
          <w:sz w:val="28"/>
        </w:rPr>
        <w:t xml:space="preserve">      102) статью 180 изложить в следующей редакции: </w:t>
      </w:r>
    </w:p>
    <w:p>
      <w:pPr>
        <w:spacing w:after="0"/>
        <w:ind w:left="0"/>
        <w:jc w:val="both"/>
      </w:pPr>
      <w:r>
        <w:rPr>
          <w:rFonts w:ascii="Times New Roman"/>
          <w:b w:val="false"/>
          <w:i w:val="false"/>
          <w:color w:val="000000"/>
          <w:sz w:val="28"/>
        </w:rPr>
        <w:t xml:space="preserve">      "Статья 180. Нарушение правил представления отчетности по </w:t>
      </w:r>
      <w:r>
        <w:br/>
      </w:r>
      <w:r>
        <w:rPr>
          <w:rFonts w:ascii="Times New Roman"/>
          <w:b w:val="false"/>
          <w:i w:val="false"/>
          <w:color w:val="000000"/>
          <w:sz w:val="28"/>
        </w:rPr>
        <w:t xml:space="preserve">
                   валютным операциям </w:t>
      </w:r>
    </w:p>
    <w:p>
      <w:pPr>
        <w:spacing w:after="0"/>
        <w:ind w:left="0"/>
        <w:jc w:val="both"/>
      </w:pPr>
      <w:r>
        <w:rPr>
          <w:rFonts w:ascii="Times New Roman"/>
          <w:b w:val="false"/>
          <w:i w:val="false"/>
          <w:color w:val="000000"/>
          <w:sz w:val="28"/>
        </w:rPr>
        <w:t xml:space="preserve">      1. Несвоевременное (в срок, превышающий дату установленного законодательством срока) представление или представление недостоверной физическими и юридическими лицами отчетности по валютным операциям, требуемой в соответствии с валютным законодательством Республики Казахстан, - </w:t>
      </w:r>
      <w:r>
        <w:br/>
      </w:r>
      <w:r>
        <w:rPr>
          <w:rFonts w:ascii="Times New Roman"/>
          <w:b w:val="false"/>
          <w:i w:val="false"/>
          <w:color w:val="000000"/>
          <w:sz w:val="28"/>
        </w:rPr>
        <w:t xml:space="preserve">
      влечет предупреждение на физических и юридических лиц. </w:t>
      </w:r>
      <w:r>
        <w:br/>
      </w:r>
      <w:r>
        <w:rPr>
          <w:rFonts w:ascii="Times New Roman"/>
          <w:b w:val="false"/>
          <w:i w:val="false"/>
          <w:color w:val="000000"/>
          <w:sz w:val="28"/>
        </w:rPr>
        <w:t xml:space="preserve">
      2. Непредставление, а также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от десяти до двадцати, индивидуальных предпринимателей и юридических лиц, являющихся субъектами малого или среднего предпринимательства, - в размере от двадцати до восьмидесяти,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103) абзац второй статьи 181 изложить в следующей редакции: </w:t>
      </w:r>
      <w:r>
        <w:br/>
      </w:r>
      <w:r>
        <w:rPr>
          <w:rFonts w:ascii="Times New Roman"/>
          <w:b w:val="false"/>
          <w:i w:val="false"/>
          <w:color w:val="000000"/>
          <w:sz w:val="28"/>
        </w:rPr>
        <w:t xml:space="preserve">
      "влечет штраф на юридическое лицо, являющееся субъектом малого или среднего предпринимательства или некоммерческой организацией, в размере до семидесяти процентов от суммы, на которую выписана справка-сертификат, на юридическое лицо, являющееся субъектом крупного бизнеса, - в размере до ста процентов от суммы, на которую выписана справка-сертификат."; </w:t>
      </w:r>
    </w:p>
    <w:p>
      <w:pPr>
        <w:spacing w:after="0"/>
        <w:ind w:left="0"/>
        <w:jc w:val="both"/>
      </w:pPr>
      <w:r>
        <w:rPr>
          <w:rFonts w:ascii="Times New Roman"/>
          <w:b w:val="false"/>
          <w:i w:val="false"/>
          <w:color w:val="000000"/>
          <w:sz w:val="28"/>
        </w:rPr>
        <w:t xml:space="preserve">      104) статью 182 изложить в следующей редакции: </w:t>
      </w:r>
    </w:p>
    <w:p>
      <w:pPr>
        <w:spacing w:after="0"/>
        <w:ind w:left="0"/>
        <w:jc w:val="both"/>
      </w:pPr>
      <w:r>
        <w:rPr>
          <w:rFonts w:ascii="Times New Roman"/>
          <w:b w:val="false"/>
          <w:i w:val="false"/>
          <w:color w:val="000000"/>
          <w:sz w:val="28"/>
        </w:rPr>
        <w:t xml:space="preserve">      "Статья 182. Нарушение срока подачи документов для получения </w:t>
      </w:r>
      <w:r>
        <w:br/>
      </w:r>
      <w:r>
        <w:rPr>
          <w:rFonts w:ascii="Times New Roman"/>
          <w:b w:val="false"/>
          <w:i w:val="false"/>
          <w:color w:val="000000"/>
          <w:sz w:val="28"/>
        </w:rPr>
        <w:t xml:space="preserve">
                   подтверждения об уведомлении о валютных </w:t>
      </w:r>
      <w:r>
        <w:br/>
      </w:r>
      <w:r>
        <w:rPr>
          <w:rFonts w:ascii="Times New Roman"/>
          <w:b w:val="false"/>
          <w:i w:val="false"/>
          <w:color w:val="000000"/>
          <w:sz w:val="28"/>
        </w:rPr>
        <w:t xml:space="preserve">
                   операциях, а также регистрационного </w:t>
      </w:r>
      <w:r>
        <w:br/>
      </w:r>
      <w:r>
        <w:rPr>
          <w:rFonts w:ascii="Times New Roman"/>
          <w:b w:val="false"/>
          <w:i w:val="false"/>
          <w:color w:val="000000"/>
          <w:sz w:val="28"/>
        </w:rPr>
        <w:t xml:space="preserve">
                   свидетельства и лицензии на валютные операции </w:t>
      </w:r>
    </w:p>
    <w:p>
      <w:pPr>
        <w:spacing w:after="0"/>
        <w:ind w:left="0"/>
        <w:jc w:val="both"/>
      </w:pPr>
      <w:r>
        <w:rPr>
          <w:rFonts w:ascii="Times New Roman"/>
          <w:b w:val="false"/>
          <w:i w:val="false"/>
          <w:color w:val="000000"/>
          <w:sz w:val="28"/>
        </w:rPr>
        <w:t xml:space="preserve">      Нарушение физическими и юридическими лицами срока подачи документов для получения подтверждения об уведомлении о валютных операциях, для получения регистрационного свидетельства на валютные операции, для получения лицензии на валютные операции - </w:t>
      </w:r>
      <w:r>
        <w:br/>
      </w:r>
      <w:r>
        <w:rPr>
          <w:rFonts w:ascii="Times New Roman"/>
          <w:b w:val="false"/>
          <w:i w:val="false"/>
          <w:color w:val="000000"/>
          <w:sz w:val="28"/>
        </w:rPr>
        <w:t xml:space="preserve">
      влекут штраф на физических лиц в размере до ста, на индивидуальных предпринимателей в размере до двухсот, на юридических лиц, являющихся субъектами малого или среднего предпринимательства, - в размере до трехсот, на юридических лиц, являющихся субъектами крупного бизнеса, - в размере до пятисот месячных расчетных показателей."; </w:t>
      </w:r>
    </w:p>
    <w:p>
      <w:pPr>
        <w:spacing w:after="0"/>
        <w:ind w:left="0"/>
        <w:jc w:val="both"/>
      </w:pPr>
      <w:r>
        <w:rPr>
          <w:rFonts w:ascii="Times New Roman"/>
          <w:b w:val="false"/>
          <w:i w:val="false"/>
          <w:color w:val="000000"/>
          <w:sz w:val="28"/>
        </w:rPr>
        <w:t xml:space="preserve">      105) в абзаце втором статьи 183 слова "до двадцати пяти" заменить словом "двадцати"; </w:t>
      </w:r>
    </w:p>
    <w:p>
      <w:pPr>
        <w:spacing w:after="0"/>
        <w:ind w:left="0"/>
        <w:jc w:val="both"/>
      </w:pPr>
      <w:r>
        <w:rPr>
          <w:rFonts w:ascii="Times New Roman"/>
          <w:b w:val="false"/>
          <w:i w:val="false"/>
          <w:color w:val="000000"/>
          <w:sz w:val="28"/>
        </w:rPr>
        <w:t xml:space="preserve">      106) в абзаце втором статьи 184: </w:t>
      </w:r>
      <w:r>
        <w:br/>
      </w:r>
      <w:r>
        <w:rPr>
          <w:rFonts w:ascii="Times New Roman"/>
          <w:b w:val="false"/>
          <w:i w:val="false"/>
          <w:color w:val="000000"/>
          <w:sz w:val="28"/>
        </w:rPr>
        <w:t xml:space="preserve">
      слова "до двадцати пяти" заменить словом "двадцати"; </w:t>
      </w:r>
      <w:r>
        <w:br/>
      </w:r>
      <w:r>
        <w:rPr>
          <w:rFonts w:ascii="Times New Roman"/>
          <w:b w:val="false"/>
          <w:i w:val="false"/>
          <w:color w:val="000000"/>
          <w:sz w:val="28"/>
        </w:rPr>
        <w:t xml:space="preserve">
      слова "до двухсот пятидесяти" заменить словом "двухсот"; </w:t>
      </w:r>
    </w:p>
    <w:p>
      <w:pPr>
        <w:spacing w:after="0"/>
        <w:ind w:left="0"/>
        <w:jc w:val="both"/>
      </w:pPr>
      <w:r>
        <w:rPr>
          <w:rFonts w:ascii="Times New Roman"/>
          <w:b w:val="false"/>
          <w:i w:val="false"/>
          <w:color w:val="000000"/>
          <w:sz w:val="28"/>
        </w:rPr>
        <w:t xml:space="preserve">      107) в статье 185: </w:t>
      </w:r>
      <w:r>
        <w:br/>
      </w:r>
      <w:r>
        <w:rPr>
          <w:rFonts w:ascii="Times New Roman"/>
          <w:b w:val="false"/>
          <w:i w:val="false"/>
          <w:color w:val="000000"/>
          <w:sz w:val="28"/>
        </w:rPr>
        <w:t xml:space="preserve">
      абзац первый после слова "проведения аудита" дополнить словом "заведомо";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должностное лицо, индивидуального предпринимателя, юридическое лицо, являющееся субъектом малого или среднего предпринимательства, в размере от двадцати до двадцати пяти, на юридическое лицо, являющееся субъектом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108) абзац второй статьи 186 изложить в следующей редакции: </w:t>
      </w:r>
      <w:r>
        <w:br/>
      </w:r>
      <w:r>
        <w:rPr>
          <w:rFonts w:ascii="Times New Roman"/>
          <w:b w:val="false"/>
          <w:i w:val="false"/>
          <w:color w:val="000000"/>
          <w:sz w:val="28"/>
        </w:rPr>
        <w:t xml:space="preserve">
      "влечет штраф на руководителя организации, юридическое лицо, являющееся субъектом малого или среднего предпринимательства, - в размере двадцати, на юридическое лицо, являющееся субъектом крупного бизнеса, - в размере двухсот месячных расчетных показателей."; </w:t>
      </w:r>
    </w:p>
    <w:p>
      <w:pPr>
        <w:spacing w:after="0"/>
        <w:ind w:left="0"/>
        <w:jc w:val="both"/>
      </w:pPr>
      <w:r>
        <w:rPr>
          <w:rFonts w:ascii="Times New Roman"/>
          <w:b w:val="false"/>
          <w:i w:val="false"/>
          <w:color w:val="000000"/>
          <w:sz w:val="28"/>
        </w:rPr>
        <w:t xml:space="preserve">      109) статью 187 изложить в следующей редакции: </w:t>
      </w:r>
    </w:p>
    <w:p>
      <w:pPr>
        <w:spacing w:after="0"/>
        <w:ind w:left="0"/>
        <w:jc w:val="both"/>
      </w:pPr>
      <w:r>
        <w:rPr>
          <w:rFonts w:ascii="Times New Roman"/>
          <w:b w:val="false"/>
          <w:i w:val="false"/>
          <w:color w:val="000000"/>
          <w:sz w:val="28"/>
        </w:rPr>
        <w:t xml:space="preserve">      "Статья 187. Невозвращение из-за границы средств в </w:t>
      </w:r>
      <w:r>
        <w:br/>
      </w:r>
      <w:r>
        <w:rPr>
          <w:rFonts w:ascii="Times New Roman"/>
          <w:b w:val="false"/>
          <w:i w:val="false"/>
          <w:color w:val="000000"/>
          <w:sz w:val="28"/>
        </w:rPr>
        <w:t xml:space="preserve">
                   национальной и иностранной валюте, а равно </w:t>
      </w:r>
      <w:r>
        <w:br/>
      </w:r>
      <w:r>
        <w:rPr>
          <w:rFonts w:ascii="Times New Roman"/>
          <w:b w:val="false"/>
          <w:i w:val="false"/>
          <w:color w:val="000000"/>
          <w:sz w:val="28"/>
        </w:rPr>
        <w:t xml:space="preserve">
                   неполучение товара либо невозвращение денег </w:t>
      </w:r>
      <w:r>
        <w:br/>
      </w:r>
      <w:r>
        <w:rPr>
          <w:rFonts w:ascii="Times New Roman"/>
          <w:b w:val="false"/>
          <w:i w:val="false"/>
          <w:color w:val="000000"/>
          <w:sz w:val="28"/>
        </w:rPr>
        <w:t xml:space="preserve">
                   по импортным сделкам </w:t>
      </w:r>
    </w:p>
    <w:p>
      <w:pPr>
        <w:spacing w:after="0"/>
        <w:ind w:left="0"/>
        <w:jc w:val="both"/>
      </w:pPr>
      <w:r>
        <w:rPr>
          <w:rFonts w:ascii="Times New Roman"/>
          <w:b w:val="false"/>
          <w:i w:val="false"/>
          <w:color w:val="000000"/>
          <w:sz w:val="28"/>
        </w:rPr>
        <w:t xml:space="preserve">      1. Неполучение товаров (работ, услуг) либо невозвращение денег, подлежащих зачислению на счета в уполномоченных банках, переведенных резидентом в пользу нерезидента для осуществления расчетов по импортным сделкам, предусматривающим перемещение товаров через таможенную границу Республики Казахстан, в случаях, когда такое получение товаров (работ, услуг) либо возвращение денег обязательно в соответствии с законодательным актом о валютном регулировании, </w:t>
      </w:r>
      <w:r>
        <w:br/>
      </w:r>
      <w:r>
        <w:rPr>
          <w:rFonts w:ascii="Times New Roman"/>
          <w:b w:val="false"/>
          <w:i w:val="false"/>
          <w:color w:val="000000"/>
          <w:sz w:val="28"/>
        </w:rPr>
        <w:t xml:space="preserve">
      влечет штраф на физических и должностных лиц, индивидуальных предпринимателей - в размере от пятнадцати до двадцати пяти, на юридических лиц, являющихся субъектами малого или среднего предпринимательства, в размере от двухсот до пятисот, на юридических лиц, являющихся субъектами крупного бизнеса, - в размере от пятисот до тысячи месячных расчетных показателей. </w:t>
      </w:r>
      <w:r>
        <w:br/>
      </w:r>
      <w:r>
        <w:rPr>
          <w:rFonts w:ascii="Times New Roman"/>
          <w:b w:val="false"/>
          <w:i w:val="false"/>
          <w:color w:val="000000"/>
          <w:sz w:val="28"/>
        </w:rPr>
        <w:t xml:space="preserve">
      2. Невозвращение денег, подлежащих в соответствии с законодательством Республики Казахстан обязательному перечислению на счета в уполномоченных банках Республики Казахстан, по сделкам, связанным с импортом, экспортом товаров (работ, услуг), за исключением случаев, установленных в части первой настоящей статьи,- </w:t>
      </w:r>
      <w:r>
        <w:br/>
      </w:r>
      <w:r>
        <w:rPr>
          <w:rFonts w:ascii="Times New Roman"/>
          <w:b w:val="false"/>
          <w:i w:val="false"/>
          <w:color w:val="000000"/>
          <w:sz w:val="28"/>
        </w:rPr>
        <w:t xml:space="preserve">
      влечет штраф на физических и должностных лиц, индивидуальных предпринимателей - в размере от пятнадцати до двадцати пяти, на юридических лиц, являющихся субъектами малого или среднего предпринимательства, в размере от двухсот до пятисот, на юридических лиц, являющихся субъектами крупного бизнеса, - в размере от пятисот до тысячи месячных расчетных показателей. </w:t>
      </w:r>
      <w:r>
        <w:br/>
      </w:r>
      <w:r>
        <w:rPr>
          <w:rFonts w:ascii="Times New Roman"/>
          <w:b w:val="false"/>
          <w:i w:val="false"/>
          <w:color w:val="000000"/>
          <w:sz w:val="28"/>
        </w:rPr>
        <w:t xml:space="preserve">
      Примечание: ответственность за совершение правонарушений, предусмотренных настоящей статьей, наступает в случаях, когда неполученные товары (работы, услуги) либо невозвращенные деньги превышают сумму, эквивалентную десяти тысячам долларов Соединенных Штатов Америки и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xml:space="preserve">      110) абзац второй статьи 188 изложить в следующей редакции: </w:t>
      </w:r>
      <w:r>
        <w:br/>
      </w:r>
      <w:r>
        <w:rPr>
          <w:rFonts w:ascii="Times New Roman"/>
          <w:b w:val="false"/>
          <w:i w:val="false"/>
          <w:color w:val="000000"/>
          <w:sz w:val="28"/>
        </w:rPr>
        <w:t xml:space="preserve">
      "влечет штраф на физических лиц,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бизнеса, - в размере до ста процентов от суммы операции, проведенной с нарушением установленного порядка."; </w:t>
      </w:r>
    </w:p>
    <w:p>
      <w:pPr>
        <w:spacing w:after="0"/>
        <w:ind w:left="0"/>
        <w:jc w:val="both"/>
      </w:pPr>
      <w:r>
        <w:rPr>
          <w:rFonts w:ascii="Times New Roman"/>
          <w:b w:val="false"/>
          <w:i w:val="false"/>
          <w:color w:val="000000"/>
          <w:sz w:val="28"/>
        </w:rPr>
        <w:t xml:space="preserve">      111) абзац второй статьи 189 изложить в следующей редакции: </w:t>
      </w:r>
      <w:r>
        <w:br/>
      </w:r>
      <w:r>
        <w:rPr>
          <w:rFonts w:ascii="Times New Roman"/>
          <w:b w:val="false"/>
          <w:i w:val="false"/>
          <w:color w:val="000000"/>
          <w:sz w:val="28"/>
        </w:rPr>
        <w:t xml:space="preserve">
      "влечет штраф на физических лиц до ста пятидесяти, на индивидуальных предпринимателей, юридических лиц, являющихся субъектами малого или среднего предпринимательства, в размере до двухсот, на юридических лиц, являющихся субъектами крупного бизнеса, - в размере до трехсот месячных расчетных показателей."; </w:t>
      </w:r>
    </w:p>
    <w:p>
      <w:pPr>
        <w:spacing w:after="0"/>
        <w:ind w:left="0"/>
        <w:jc w:val="both"/>
      </w:pPr>
      <w:r>
        <w:rPr>
          <w:rFonts w:ascii="Times New Roman"/>
          <w:b w:val="false"/>
          <w:i w:val="false"/>
          <w:color w:val="000000"/>
          <w:sz w:val="28"/>
        </w:rPr>
        <w:t xml:space="preserve">      112) абзац второй статьи 195 изложить в следующей редакции: </w:t>
      </w:r>
      <w:r>
        <w:br/>
      </w:r>
      <w:r>
        <w:rPr>
          <w:rFonts w:ascii="Times New Roman"/>
          <w:b w:val="false"/>
          <w:i w:val="false"/>
          <w:color w:val="000000"/>
          <w:sz w:val="28"/>
        </w:rPr>
        <w:t xml:space="preserve">
      "влечет штраф на физических лиц в размере до двухсот, на должностных лиц, индивидуальных предпринимателей в размере до трехсот, на юридических лиц, являющихся субъектами малого или среднего предпринимательства, - в размере до четырехсот, на юридических лиц, являющихся субъектами крупного бизнеса, - в размере до пятисот месячных расчетных показателей."; </w:t>
      </w:r>
    </w:p>
    <w:p>
      <w:pPr>
        <w:spacing w:after="0"/>
        <w:ind w:left="0"/>
        <w:jc w:val="both"/>
      </w:pPr>
      <w:r>
        <w:rPr>
          <w:rFonts w:ascii="Times New Roman"/>
          <w:b w:val="false"/>
          <w:i w:val="false"/>
          <w:color w:val="000000"/>
          <w:sz w:val="28"/>
        </w:rPr>
        <w:t xml:space="preserve">      113) дополнить статьей 201-1 следующего содержания: </w:t>
      </w:r>
    </w:p>
    <w:p>
      <w:pPr>
        <w:spacing w:after="0"/>
        <w:ind w:left="0"/>
        <w:jc w:val="both"/>
      </w:pPr>
      <w:r>
        <w:rPr>
          <w:rFonts w:ascii="Times New Roman"/>
          <w:b w:val="false"/>
          <w:i w:val="false"/>
          <w:color w:val="000000"/>
          <w:sz w:val="28"/>
        </w:rPr>
        <w:t xml:space="preserve">      "Статья 201-1. Нарушение требований законодательного акта </w:t>
      </w:r>
      <w:r>
        <w:br/>
      </w:r>
      <w:r>
        <w:rPr>
          <w:rFonts w:ascii="Times New Roman"/>
          <w:b w:val="false"/>
          <w:i w:val="false"/>
          <w:color w:val="000000"/>
          <w:sz w:val="28"/>
        </w:rPr>
        <w:t xml:space="preserve">
                     Республики Казахстан об инвестиционных фондах </w:t>
      </w:r>
    </w:p>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паевого инвестиционного фонда требований законодательного акта Республики Казахстан об инвестиционных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r>
        <w:br/>
      </w:r>
      <w:r>
        <w:rPr>
          <w:rFonts w:ascii="Times New Roman"/>
          <w:b w:val="false"/>
          <w:i w:val="false"/>
          <w:color w:val="000000"/>
          <w:sz w:val="28"/>
        </w:rPr>
        <w:t xml:space="preserve">
      влечет штраф на должностных лиц - в размере от ста до двухсот, на юридических лиц - от трехсот до четырехсот месячных расчетных показателей. </w:t>
      </w:r>
      <w:r>
        <w:br/>
      </w: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паевого инвестиционного фонда неточной, неполной или вводящей в заблуждение информации - </w:t>
      </w:r>
      <w:r>
        <w:br/>
      </w:r>
      <w:r>
        <w:rPr>
          <w:rFonts w:ascii="Times New Roman"/>
          <w:b w:val="false"/>
          <w:i w:val="false"/>
          <w:color w:val="000000"/>
          <w:sz w:val="28"/>
        </w:rPr>
        <w:t xml:space="preserve">
      влечет штраф на должностных лиц - в размере от ста до двухсот, на юридических лиц - от трехсот до четырехсот месячных расчетных показателей."; </w:t>
      </w:r>
    </w:p>
    <w:p>
      <w:pPr>
        <w:spacing w:after="0"/>
        <w:ind w:left="0"/>
        <w:jc w:val="both"/>
      </w:pPr>
      <w:r>
        <w:rPr>
          <w:rFonts w:ascii="Times New Roman"/>
          <w:b w:val="false"/>
          <w:i w:val="false"/>
          <w:color w:val="000000"/>
          <w:sz w:val="28"/>
        </w:rPr>
        <w:t xml:space="preserve">      114) абзац первый части второй статьи 204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115) в статье 205: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до трех, на должностных лиц, в размере до пяти, на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бизнеса, - в размере от двадцати до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трех до пяти, на должностных лиц в размере от пяти до десяти,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бизнеса, - в размере от сорока до ста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штраф на должностных лиц, в размере от десяти до двадцати месячных расчетных показателей, на юридических лиц, являющихся субъектами малого или среднего предпринимательства, в размере тридцати процентов от суммы облагаемого оборота за каждый месяц непостановки на учет, на юридических лиц, являющихся субъектами крупного бизнеса, - в размере пятидесяти процентов от суммы облагаемого оборота за каждый месяц непостановки на учет."; </w:t>
      </w:r>
      <w:r>
        <w:br/>
      </w:r>
      <w:r>
        <w:rPr>
          <w:rFonts w:ascii="Times New Roman"/>
          <w:b w:val="false"/>
          <w:i w:val="false"/>
          <w:color w:val="000000"/>
          <w:sz w:val="28"/>
        </w:rPr>
        <w:t xml:space="preserve">
      абзац второй части четвертой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должностных лиц в размере от пяти до пятнадцати, на юридических лиц, являющихся субъектами малого или среднего предпринимательства, в размере от тридцати до шестидесяти, на юридических лиц, являющихся субъектами  крупного бизнеса, - в размере от пятидесяти до ста месячных расчетных показателей."; </w:t>
      </w:r>
      <w:r>
        <w:br/>
      </w:r>
      <w:r>
        <w:rPr>
          <w:rFonts w:ascii="Times New Roman"/>
          <w:b w:val="false"/>
          <w:i w:val="false"/>
          <w:color w:val="000000"/>
          <w:sz w:val="28"/>
        </w:rPr>
        <w:t xml:space="preserve">
      абзац второй части пятой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должностных лиц в размере от десяти до тридцати, на юридических лиц, являющихся субъектами малого или среднего предпринимательства, в размере от шестидесяти до ста двадцати,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116) абзац второй статьи 205-1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в размере от десяти до двадцати, на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бизнеса, - в размере от сорока до шестидесяти месячных расчетных показателей."; </w:t>
      </w:r>
    </w:p>
    <w:p>
      <w:pPr>
        <w:spacing w:after="0"/>
        <w:ind w:left="0"/>
        <w:jc w:val="both"/>
      </w:pPr>
      <w:r>
        <w:rPr>
          <w:rFonts w:ascii="Times New Roman"/>
          <w:b w:val="false"/>
          <w:i w:val="false"/>
          <w:color w:val="000000"/>
          <w:sz w:val="28"/>
        </w:rPr>
        <w:t xml:space="preserve">      117) в статье 206: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на должностных лиц, индивидуальных предпринимателей в размере от двадцати до сорока, на юридических лиц,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являющихся субъектами крупного бизнеса, - в размере от шестидесяти до восьмидесяти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двадцати до сорока, на должностных лиц, индивидуальных предпринимателей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бизнеса, - в размере от восьмидесяти до ста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в размере от пятнадцати до сорока, на юридических лиц, являющихся субъектами малого или среднего предпринимательства или некоммерческими организациями, в размере от ста до трехсот, на юридических лиц, являющихся субъектами крупного бизнеса, - в размере от двухсот до пятисот месячных расчетных показателей.";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индивидуальных предпринимателей, в размере от сорока до шестидесяти, на юридических лиц, являющихся субъектами малого или среднего предпринимательства или некоммерческими организациями, в размере от ста до пятисот, на юридических лиц, являющихся субъектами крупного бизнеса, - в размере от пятисот до одной тысячи месячных расчетных показателей."; </w:t>
      </w:r>
    </w:p>
    <w:p>
      <w:pPr>
        <w:spacing w:after="0"/>
        <w:ind w:left="0"/>
        <w:jc w:val="both"/>
      </w:pPr>
      <w:r>
        <w:rPr>
          <w:rFonts w:ascii="Times New Roman"/>
          <w:b w:val="false"/>
          <w:i w:val="false"/>
          <w:color w:val="000000"/>
          <w:sz w:val="28"/>
        </w:rPr>
        <w:t xml:space="preserve">      118) в статье 208: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 в размере от десяти до сорока месячных расчетных показателей, на юридических лиц, являющихся субъектами малого или среднего предпринимательства или некоммерческими организациями, в размере пяти процентов от стоимости неучтенных товаров (работ, услуг), на юридических лиц, являющихся субъектами крупного бизнеса, - в размере десяти процентов от стоимости неучтенных товаров (работ, услуг).";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должностных лиц, индивидуальных предпринимателей в размере от двадцати до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в размере десяти процентов от стоимости неучтенных товаров (работ, услуг), на юридических лиц, являющихся субъектами крупного бизнеса, - в размере двадцати процентов от стоимости неучтенных товаров (работ, услуг).";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бизнеса, - в размере десяти процентов от стоимости неучтенных товаров (работ, услуг)."; </w:t>
      </w:r>
    </w:p>
    <w:p>
      <w:pPr>
        <w:spacing w:after="0"/>
        <w:ind w:left="0"/>
        <w:jc w:val="both"/>
      </w:pPr>
      <w:r>
        <w:rPr>
          <w:rFonts w:ascii="Times New Roman"/>
          <w:b w:val="false"/>
          <w:i w:val="false"/>
          <w:color w:val="000000"/>
          <w:sz w:val="28"/>
        </w:rPr>
        <w:t xml:space="preserve">      119) абзац второй статьи 208-1 изложить в следующей редакции: </w:t>
      </w:r>
      <w:r>
        <w:br/>
      </w:r>
      <w:r>
        <w:rPr>
          <w:rFonts w:ascii="Times New Roman"/>
          <w:b w:val="false"/>
          <w:i w:val="false"/>
          <w:color w:val="000000"/>
          <w:sz w:val="28"/>
        </w:rPr>
        <w:t xml:space="preserve">
      "влечет штраф на физических лиц в размере пятнадцати месячных расчетных показателей, на должностных лиц, индивидуальных предпринимателей в размере тридцати пяти месячных расчетных показателей, юридических лиц, являющихся субъектами малого или среднего предпринимательства или некоммерческими организациями, - в размере тридцати процентов от суммы произведенных расчетов, на юридических лиц, являющихся субъектами крупного бизнеса,- в размере пятидесяти процентов от суммы произведенных расчетов."; </w:t>
      </w:r>
    </w:p>
    <w:p>
      <w:pPr>
        <w:spacing w:after="0"/>
        <w:ind w:left="0"/>
        <w:jc w:val="both"/>
      </w:pPr>
      <w:r>
        <w:rPr>
          <w:rFonts w:ascii="Times New Roman"/>
          <w:b w:val="false"/>
          <w:i w:val="false"/>
          <w:color w:val="000000"/>
          <w:sz w:val="28"/>
        </w:rPr>
        <w:t xml:space="preserve">      120) в статье 209: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десяти месячных расчетных показателей, на должностных лиц, индивидуальных предпринимателей - в размере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тридцати процентов от доначисленной суммы налогов и других обязательных платежей в бюджет, на юридических лиц, являющихся субъектами крупного бизнеса, - в размере пятидесяти процентов от доначисленной суммы налогов и других обязательных платежей в бюджет.";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процентов от суммы корпоративного подоходного налога или индивидуального подоходного налога, исчисленного от суммы убытка, завышенной в декларации, на юридических лиц, являющихся субъектами крупного бизнеса, - в размере пятидесяти процентов от суммы корпоративного подоходного налога, исчисленного от суммы убытка, завышенной в декларации.";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процентов от заниженной суммы текущих платежей, на юридических лиц, являющихся субъектами крупного бизнеса, - в размере пятидесяти процентов от заниженной суммы текущих платежей."; </w:t>
      </w:r>
      <w:r>
        <w:br/>
      </w:r>
      <w:r>
        <w:rPr>
          <w:rFonts w:ascii="Times New Roman"/>
          <w:b w:val="false"/>
          <w:i w:val="false"/>
          <w:color w:val="000000"/>
          <w:sz w:val="28"/>
        </w:rPr>
        <w:t xml:space="preserve">
      в абзаце втором части шестой слово "пятидесяти" заменить словом "тридцати"; </w:t>
      </w:r>
    </w:p>
    <w:p>
      <w:pPr>
        <w:spacing w:after="0"/>
        <w:ind w:left="0"/>
        <w:jc w:val="both"/>
      </w:pPr>
      <w:r>
        <w:rPr>
          <w:rFonts w:ascii="Times New Roman"/>
          <w:b w:val="false"/>
          <w:i w:val="false"/>
          <w:color w:val="000000"/>
          <w:sz w:val="28"/>
        </w:rPr>
        <w:t xml:space="preserve">      121) в статье 210: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бизнеса, - в размере пятидесяти процентов от неудержанной суммы налогов и других обязательных платежей.";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должностных лиц,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бизнеса, - в размере пятидесяти процентов от неперечисленной суммы налогов и других обязательных платежей."; </w:t>
      </w:r>
    </w:p>
    <w:p>
      <w:pPr>
        <w:spacing w:after="0"/>
        <w:ind w:left="0"/>
        <w:jc w:val="both"/>
      </w:pPr>
      <w:r>
        <w:rPr>
          <w:rFonts w:ascii="Times New Roman"/>
          <w:b w:val="false"/>
          <w:i w:val="false"/>
          <w:color w:val="000000"/>
          <w:sz w:val="28"/>
        </w:rPr>
        <w:t xml:space="preserve">      122) абзац второй статьи 211 изложить в следующей редакции: </w:t>
      </w:r>
      <w:r>
        <w:br/>
      </w:r>
      <w:r>
        <w:rPr>
          <w:rFonts w:ascii="Times New Roman"/>
          <w:b w:val="false"/>
          <w:i w:val="false"/>
          <w:color w:val="000000"/>
          <w:sz w:val="28"/>
        </w:rPr>
        <w:t xml:space="preserve">
      "влечет штраф на должностных лиц, - в размере тридцати пяти месячных расчетных показателей, на юридических лиц, являющихся субъектами малого или среднего предпринимательства, - в размере ста двадцати процентов от суммы налогов на добавленную стоимость, включенной в счет-фактуру, на юридических лиц, являющихся субъектами крупного бизнеса, - в размере двухсот процентов от суммы налогов на добавленную стоимость, включенной в счет-фактуру."; </w:t>
      </w:r>
    </w:p>
    <w:p>
      <w:pPr>
        <w:spacing w:after="0"/>
        <w:ind w:left="0"/>
        <w:jc w:val="both"/>
      </w:pPr>
      <w:r>
        <w:rPr>
          <w:rFonts w:ascii="Times New Roman"/>
          <w:b w:val="false"/>
          <w:i w:val="false"/>
          <w:color w:val="000000"/>
          <w:sz w:val="28"/>
        </w:rPr>
        <w:t xml:space="preserve">      123) в статье 212: </w:t>
      </w:r>
      <w:r>
        <w:br/>
      </w:r>
      <w:r>
        <w:rPr>
          <w:rFonts w:ascii="Times New Roman"/>
          <w:b w:val="false"/>
          <w:i w:val="false"/>
          <w:color w:val="000000"/>
          <w:sz w:val="28"/>
        </w:rPr>
        <w:t xml:space="preserve">
      в абзаце втором части первой слова "от десяти до двадцати" заменить словом "пятнадцати";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 абзаце втором слова "от двадцати до сорока" заменить словами "тридцати"; </w:t>
      </w:r>
    </w:p>
    <w:p>
      <w:pPr>
        <w:spacing w:after="0"/>
        <w:ind w:left="0"/>
        <w:jc w:val="both"/>
      </w:pPr>
      <w:r>
        <w:rPr>
          <w:rFonts w:ascii="Times New Roman"/>
          <w:b w:val="false"/>
          <w:i w:val="false"/>
          <w:color w:val="000000"/>
          <w:sz w:val="28"/>
        </w:rPr>
        <w:t xml:space="preserve">      124) в статье 213: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на должностных лиц, индивидуальных предпринимателей в размере от двадцати до сорока, на юридических лиц, являющихся субъектами малого или среднего предпринимательства, в размере от пятидесяти до ста, на юридических лиц, являющихся субъектами крупного бизнеса, - в размере от ста до двухсот месячных расчетных показателей с конфискацией подакцизных товаров.";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привлечения к административной ответственности, - </w:t>
      </w:r>
      <w:r>
        <w:br/>
      </w:r>
      <w:r>
        <w:rPr>
          <w:rFonts w:ascii="Times New Roman"/>
          <w:b w:val="false"/>
          <w:i w:val="false"/>
          <w:color w:val="000000"/>
          <w:sz w:val="28"/>
        </w:rPr>
        <w:t xml:space="preserve">
      влекут штраф на физических лиц в размере от десяти до пятидесяти, на должностных лиц, индивидуальных предпринимателей в размере от сорока до восьмидесяти, на юридических лиц, являющихся субъектами малого или среднего предпринимательства, в размере от двухсот пятидесяти до пятисот, на юридических лиц, являющихся субъектами крупного бизнеса, - в размере от пятисот до тысячи месячных расчетных показателей с конфискацией подакцизных товаров."; </w:t>
      </w:r>
    </w:p>
    <w:p>
      <w:pPr>
        <w:spacing w:after="0"/>
        <w:ind w:left="0"/>
        <w:jc w:val="both"/>
      </w:pPr>
      <w:r>
        <w:rPr>
          <w:rFonts w:ascii="Times New Roman"/>
          <w:b w:val="false"/>
          <w:i w:val="false"/>
          <w:color w:val="000000"/>
          <w:sz w:val="28"/>
        </w:rPr>
        <w:t xml:space="preserve">      125) абзац второй статьи 214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тридцати, на должностных лиц, индивидуальных предпринимателей, в размере от двадцати до сорока, на юридических лиц, являющихся субъектами малого или среднего предпринимательства, в размере от ста до трехсот, на юридических лиц, являющихся субъектами крупного бизнеса, в размере от трехсот до пятисот месячных расчетных показателей с конфискацией товаров, маркированных с нарушением порядка и правил маркировки."; </w:t>
      </w:r>
    </w:p>
    <w:p>
      <w:pPr>
        <w:spacing w:after="0"/>
        <w:ind w:left="0"/>
        <w:jc w:val="both"/>
      </w:pPr>
      <w:r>
        <w:rPr>
          <w:rFonts w:ascii="Times New Roman"/>
          <w:b w:val="false"/>
          <w:i w:val="false"/>
          <w:color w:val="000000"/>
          <w:sz w:val="28"/>
        </w:rPr>
        <w:t xml:space="preserve">      126) абзац первый части третьей статьи 215 изложить в следующей редакции: </w:t>
      </w:r>
      <w:r>
        <w:br/>
      </w: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127) абзац первый части второй статьи 216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128) в статье 219: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абзац первый части четвертой изложить в следующей редакции: </w:t>
      </w:r>
      <w:r>
        <w:br/>
      </w: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129) в статье 220: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семидесяти до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130) в статье 221: </w:t>
      </w:r>
      <w:r>
        <w:br/>
      </w:r>
      <w:r>
        <w:rPr>
          <w:rFonts w:ascii="Times New Roman"/>
          <w:b w:val="false"/>
          <w:i w:val="false"/>
          <w:color w:val="000000"/>
          <w:sz w:val="28"/>
        </w:rPr>
        <w:t xml:space="preserve">
      в абзаце первом слова "органам государственного комитета по чрезвычайным ситуациям" заменить словами "уполномоченным органам в области чрезвычайных ситуаций";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шестидесяти до ста месячных расчетных показателей."; </w:t>
      </w:r>
    </w:p>
    <w:p>
      <w:pPr>
        <w:spacing w:after="0"/>
        <w:ind w:left="0"/>
        <w:jc w:val="both"/>
      </w:pPr>
      <w:r>
        <w:rPr>
          <w:rFonts w:ascii="Times New Roman"/>
          <w:b w:val="false"/>
          <w:i w:val="false"/>
          <w:color w:val="000000"/>
          <w:sz w:val="28"/>
        </w:rPr>
        <w:t xml:space="preserve">      131) в статье 222: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бизнеса, - в размере от пятидесяти до ста месячных расчетных показателей с лишением лицензии, специального разрешения на определенный вид деятельности в области использования атомной энергии.";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ста, на юридических лиц, являющихся субъектами крупного бизнеса - в размере от трехсот до четырехсот месячных расчетных показателей с лишением лицензии, специального разрешения на определенный вид деятельности в области использования атомной энергии."; </w:t>
      </w:r>
    </w:p>
    <w:p>
      <w:pPr>
        <w:spacing w:after="0"/>
        <w:ind w:left="0"/>
        <w:jc w:val="both"/>
      </w:pPr>
      <w:r>
        <w:rPr>
          <w:rFonts w:ascii="Times New Roman"/>
          <w:b w:val="false"/>
          <w:i w:val="false"/>
          <w:color w:val="000000"/>
          <w:sz w:val="28"/>
        </w:rPr>
        <w:t xml:space="preserve">      132) абзац второй статьи 223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и должностных лиц юридических лиц, являющихся субъектами малого или среднего предпринимательства, в размере от десяти до двадцати пяти, на юридических лиц, являющихся субъектами крупного бизнеса,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133) абзац второй статьи 224 изложить в следующей редакции: </w:t>
      </w:r>
      <w:r>
        <w:br/>
      </w:r>
      <w:r>
        <w:rPr>
          <w:rFonts w:ascii="Times New Roman"/>
          <w:b w:val="false"/>
          <w:i w:val="false"/>
          <w:color w:val="000000"/>
          <w:sz w:val="28"/>
        </w:rPr>
        <w:t xml:space="preserve">
      "влечет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пяти до пятидесяти,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134) абзац второй статьи 225 изложить в следующей редакции: </w:t>
      </w:r>
      <w:r>
        <w:br/>
      </w:r>
      <w:r>
        <w:rPr>
          <w:rFonts w:ascii="Times New Roman"/>
          <w:b w:val="false"/>
          <w:i w:val="false"/>
          <w:color w:val="000000"/>
          <w:sz w:val="28"/>
        </w:rPr>
        <w:t xml:space="preserve">
      "влечет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135) абзац второй статьи 225-1 изложить в следующей редакции: </w:t>
      </w:r>
      <w:r>
        <w:br/>
      </w:r>
      <w:r>
        <w:rPr>
          <w:rFonts w:ascii="Times New Roman"/>
          <w:b w:val="false"/>
          <w:i w:val="false"/>
          <w:color w:val="000000"/>
          <w:sz w:val="28"/>
        </w:rPr>
        <w:t xml:space="preserve">
      "влекут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136) в статье 229: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слово "самовольная" заменить словом "незаконная";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пятнадцати, на должностных лиц - в размере от двадцати до тридцати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пятнадцати до двадцати пяти, на должностных лиц -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xml:space="preserve">      137) абзац второй статьи 230 изложить в следующей редакции: </w:t>
      </w:r>
      <w:r>
        <w:br/>
      </w:r>
      <w:r>
        <w:rPr>
          <w:rFonts w:ascii="Times New Roman"/>
          <w:b w:val="false"/>
          <w:i w:val="false"/>
          <w:color w:val="000000"/>
          <w:sz w:val="28"/>
        </w:rPr>
        <w:t xml:space="preserve">
      "влекут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пяти,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138) в статье 231: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 в размере от двадцати до сорока, на юридических лиц, являющихся субъектами малого или среднего предпринимательства, в размере от ста до трехсот, на юридических лиц, являющихся субъектами крупного бизнеса, - в размере от трехсот до пятисот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индивидуальных предпринимателей - в размере от двадцати до двадцати пяти, на юридических лиц, являющихся субъектами малого или среднего предпринимательства, - в размере от двухсот до пятисот, на юридических лиц, являющихся субъектами крупного бизнеса, - в размере от пятисот до семисот месячных расчетных показателей с лишением лицензии на соответствующий вид деятельности либо без такового."; </w:t>
      </w:r>
    </w:p>
    <w:p>
      <w:pPr>
        <w:spacing w:after="0"/>
        <w:ind w:left="0"/>
        <w:jc w:val="both"/>
      </w:pPr>
      <w:r>
        <w:rPr>
          <w:rFonts w:ascii="Times New Roman"/>
          <w:b w:val="false"/>
          <w:i w:val="false"/>
          <w:color w:val="000000"/>
          <w:sz w:val="28"/>
        </w:rPr>
        <w:t xml:space="preserve">      139) в статье 232: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в размере от пятнадцати до двадцати, на юридических лиц, являющихся субъектами малого или среднего предпринимательства, в размере от ста до трехсот, на юридических лиц, являющихся субъектами крупного бизнеса - в размере от трехсот до пятисот месячных расчетных показателей с приостановлением действия лицензии либо без такового.";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в размере от трехсот до пятисот, на юридических лиц, являющихся субъектами крупного бизнеса - в размере от пятисот до восьмисот месячных расчетных показателей с лишением лицензии на соответствующий вид деятельности либо без такового."; </w:t>
      </w:r>
    </w:p>
    <w:p>
      <w:pPr>
        <w:spacing w:after="0"/>
        <w:ind w:left="0"/>
        <w:jc w:val="both"/>
      </w:pPr>
      <w:r>
        <w:rPr>
          <w:rFonts w:ascii="Times New Roman"/>
          <w:b w:val="false"/>
          <w:i w:val="false"/>
          <w:color w:val="000000"/>
          <w:sz w:val="28"/>
        </w:rPr>
        <w:t xml:space="preserve">      140) в статье 233: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в размере от ста до трехсот, на юридических лиц, являющихся субъектами крупного бизнеса - в размере от трехсот до пятисот месячных расчетных показателей с приостановкой производимых работ.";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двухсот до трехсот месячных расчетных показателей с лишением лицензии либо без такового и приостановкой производимых работ."; </w:t>
      </w:r>
    </w:p>
    <w:p>
      <w:pPr>
        <w:spacing w:after="0"/>
        <w:ind w:left="0"/>
        <w:jc w:val="both"/>
      </w:pPr>
      <w:r>
        <w:rPr>
          <w:rFonts w:ascii="Times New Roman"/>
          <w:b w:val="false"/>
          <w:i w:val="false"/>
          <w:color w:val="000000"/>
          <w:sz w:val="28"/>
        </w:rPr>
        <w:t xml:space="preserve">      141) абзац второй статьи 234 изложить в следующей редакции: </w:t>
      </w:r>
      <w:r>
        <w:br/>
      </w:r>
      <w:r>
        <w:rPr>
          <w:rFonts w:ascii="Times New Roman"/>
          <w:b w:val="false"/>
          <w:i w:val="false"/>
          <w:color w:val="000000"/>
          <w:sz w:val="28"/>
        </w:rPr>
        <w:t xml:space="preserve">
      "влечет предупреждение или штраф на должностных лиц в размере от пяти до семи, на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142) в статье 235: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ста до двухсот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бизнеса, - в размере от двухсот до четырехсот месячных расчетных показателей."; </w:t>
      </w:r>
    </w:p>
    <w:p>
      <w:pPr>
        <w:spacing w:after="0"/>
        <w:ind w:left="0"/>
        <w:jc w:val="both"/>
      </w:pPr>
      <w:r>
        <w:rPr>
          <w:rFonts w:ascii="Times New Roman"/>
          <w:b w:val="false"/>
          <w:i w:val="false"/>
          <w:color w:val="000000"/>
          <w:sz w:val="28"/>
        </w:rPr>
        <w:t xml:space="preserve">      143) абзац второй статьи 236 изложить в следующей редакции: </w:t>
      </w:r>
      <w:r>
        <w:br/>
      </w:r>
      <w:r>
        <w:rPr>
          <w:rFonts w:ascii="Times New Roman"/>
          <w:b w:val="false"/>
          <w:i w:val="false"/>
          <w:color w:val="000000"/>
          <w:sz w:val="28"/>
        </w:rPr>
        <w:t xml:space="preserve">
      "влечет штраф на должностных лиц - членов государственных приемочных комиссий в размере от десяти до пятнадцати,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двухсот до трехсот месячных расчетных показателей."; </w:t>
      </w:r>
    </w:p>
    <w:p>
      <w:pPr>
        <w:spacing w:after="0"/>
        <w:ind w:left="0"/>
        <w:jc w:val="both"/>
      </w:pPr>
      <w:r>
        <w:rPr>
          <w:rFonts w:ascii="Times New Roman"/>
          <w:b w:val="false"/>
          <w:i w:val="false"/>
          <w:color w:val="000000"/>
          <w:sz w:val="28"/>
        </w:rPr>
        <w:t xml:space="preserve">      144) в статье 237: </w:t>
      </w:r>
      <w:r>
        <w:br/>
      </w:r>
      <w:r>
        <w:rPr>
          <w:rFonts w:ascii="Times New Roman"/>
          <w:b w:val="false"/>
          <w:i w:val="false"/>
          <w:color w:val="000000"/>
          <w:sz w:val="28"/>
        </w:rPr>
        <w:t xml:space="preserve">
      в заголовке и абзаце первом слово "Самовольное" заменить словом "Незаконное";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бизнеса - в размере от пятидесяти до ста расчетных показателей с принудительным сносом незаконно возведенного или возводимого строения либо без такового."; </w:t>
      </w:r>
    </w:p>
    <w:p>
      <w:pPr>
        <w:spacing w:after="0"/>
        <w:ind w:left="0"/>
        <w:jc w:val="both"/>
      </w:pPr>
      <w:r>
        <w:rPr>
          <w:rFonts w:ascii="Times New Roman"/>
          <w:b w:val="false"/>
          <w:i w:val="false"/>
          <w:color w:val="000000"/>
          <w:sz w:val="28"/>
        </w:rPr>
        <w:t xml:space="preserve">      145) в статье 238: </w:t>
      </w:r>
      <w:r>
        <w:br/>
      </w:r>
      <w:r>
        <w:rPr>
          <w:rFonts w:ascii="Times New Roman"/>
          <w:b w:val="false"/>
          <w:i w:val="false"/>
          <w:color w:val="000000"/>
          <w:sz w:val="28"/>
        </w:rPr>
        <w:t xml:space="preserve">
      в заголовке и абзаце первом части первой слово "Самовольное" заменить словом "Незаконное";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бизнеса, - в размере от пятидесяти до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бизнеса, - в размере от ста до двухсот расчетных показателей."; </w:t>
      </w:r>
    </w:p>
    <w:p>
      <w:pPr>
        <w:spacing w:after="0"/>
        <w:ind w:left="0"/>
        <w:jc w:val="both"/>
      </w:pPr>
      <w:r>
        <w:rPr>
          <w:rFonts w:ascii="Times New Roman"/>
          <w:b w:val="false"/>
          <w:i w:val="false"/>
          <w:color w:val="000000"/>
          <w:sz w:val="28"/>
        </w:rPr>
        <w:t xml:space="preserve">      146) абзац второй статьи 239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пятидесяти,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147) в статье 240: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после слова "требований" дополнить словами ", а также гигиенических нормативов";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 в размере до двадцати месячных расчетных показателей, на юридических лиц - в размере суммы нанесенного окружающей среде вреда."; </w:t>
      </w:r>
    </w:p>
    <w:p>
      <w:pPr>
        <w:spacing w:after="0"/>
        <w:ind w:left="0"/>
        <w:jc w:val="both"/>
      </w:pPr>
      <w:r>
        <w:rPr>
          <w:rFonts w:ascii="Times New Roman"/>
          <w:b w:val="false"/>
          <w:i w:val="false"/>
          <w:color w:val="000000"/>
          <w:sz w:val="28"/>
        </w:rPr>
        <w:t xml:space="preserve">      148) абзац второй статьи 241 изложить в следующей редакции: </w:t>
      </w:r>
      <w:r>
        <w:br/>
      </w:r>
      <w:r>
        <w:rPr>
          <w:rFonts w:ascii="Times New Roman"/>
          <w:b w:val="false"/>
          <w:i w:val="false"/>
          <w:color w:val="000000"/>
          <w:sz w:val="28"/>
        </w:rPr>
        <w:t xml:space="preserve">
      "влечет штраф на физическое лицо в размере двадцати пяти,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бизнеса, - в размере двухсот месячных расчетных показателей."; </w:t>
      </w:r>
    </w:p>
    <w:p>
      <w:pPr>
        <w:spacing w:after="0"/>
        <w:ind w:left="0"/>
        <w:jc w:val="both"/>
      </w:pPr>
      <w:r>
        <w:rPr>
          <w:rFonts w:ascii="Times New Roman"/>
          <w:b w:val="false"/>
          <w:i w:val="false"/>
          <w:color w:val="000000"/>
          <w:sz w:val="28"/>
        </w:rPr>
        <w:t xml:space="preserve">      149) в статье 242: </w:t>
      </w:r>
      <w:r>
        <w:br/>
      </w:r>
      <w:r>
        <w:rPr>
          <w:rFonts w:ascii="Times New Roman"/>
          <w:b w:val="false"/>
          <w:i w:val="false"/>
          <w:color w:val="000000"/>
          <w:sz w:val="28"/>
        </w:rPr>
        <w:t xml:space="preserve">
      в заголовке и абзаце первом после слов "загрязняющих веществ" дополнить словами ", размещении отходов"; </w:t>
      </w:r>
      <w:r>
        <w:br/>
      </w:r>
      <w:r>
        <w:rPr>
          <w:rFonts w:ascii="Times New Roman"/>
          <w:b w:val="false"/>
          <w:i w:val="false"/>
          <w:color w:val="000000"/>
          <w:sz w:val="28"/>
        </w:rPr>
        <w:t xml:space="preserve">
      в абзаце втором предлог "до" исключить; </w:t>
      </w:r>
    </w:p>
    <w:p>
      <w:pPr>
        <w:spacing w:after="0"/>
        <w:ind w:left="0"/>
        <w:jc w:val="both"/>
      </w:pPr>
      <w:r>
        <w:rPr>
          <w:rFonts w:ascii="Times New Roman"/>
          <w:b w:val="false"/>
          <w:i w:val="false"/>
          <w:color w:val="000000"/>
          <w:sz w:val="28"/>
        </w:rPr>
        <w:t xml:space="preserve">      150) абзац второй статьи 243 изложить в следующей редакции: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месячных расчетных показателей, на юридических лиц, являющихся субъектами крупного бизнеса - в размере тысячи процентов ставки платы за загрязнение окружающей среды."; </w:t>
      </w:r>
    </w:p>
    <w:p>
      <w:pPr>
        <w:spacing w:after="0"/>
        <w:ind w:left="0"/>
        <w:jc w:val="both"/>
      </w:pPr>
      <w:r>
        <w:rPr>
          <w:rFonts w:ascii="Times New Roman"/>
          <w:b w:val="false"/>
          <w:i w:val="false"/>
          <w:color w:val="000000"/>
          <w:sz w:val="28"/>
        </w:rPr>
        <w:t xml:space="preserve">      151) статью 244 изложить в следующей редакции: </w:t>
      </w:r>
    </w:p>
    <w:p>
      <w:pPr>
        <w:spacing w:after="0"/>
        <w:ind w:left="0"/>
        <w:jc w:val="both"/>
      </w:pPr>
      <w:r>
        <w:rPr>
          <w:rFonts w:ascii="Times New Roman"/>
          <w:b w:val="false"/>
          <w:i w:val="false"/>
          <w:color w:val="000000"/>
          <w:sz w:val="28"/>
        </w:rPr>
        <w:t xml:space="preserve">      "Статья 244. Нарушение правил эксплуатации, а также </w:t>
      </w:r>
      <w:r>
        <w:br/>
      </w:r>
      <w:r>
        <w:rPr>
          <w:rFonts w:ascii="Times New Roman"/>
          <w:b w:val="false"/>
          <w:i w:val="false"/>
          <w:color w:val="000000"/>
          <w:sz w:val="28"/>
        </w:rPr>
        <w:t xml:space="preserve">
                   неиспользование оборудования для очистки </w:t>
      </w:r>
      <w:r>
        <w:br/>
      </w:r>
      <w:r>
        <w:rPr>
          <w:rFonts w:ascii="Times New Roman"/>
          <w:b w:val="false"/>
          <w:i w:val="false"/>
          <w:color w:val="000000"/>
          <w:sz w:val="28"/>
        </w:rPr>
        <w:t xml:space="preserve">
                   выбросов в атмосферу и сброса сточных вод </w:t>
      </w:r>
    </w:p>
    <w:p>
      <w:pPr>
        <w:spacing w:after="0"/>
        <w:ind w:left="0"/>
        <w:jc w:val="both"/>
      </w:pPr>
      <w:r>
        <w:rPr>
          <w:rFonts w:ascii="Times New Roman"/>
          <w:b w:val="false"/>
          <w:i w:val="false"/>
          <w:color w:val="000000"/>
          <w:sz w:val="28"/>
        </w:rPr>
        <w:t xml:space="preserve">      Нарушение правил эксплуатации, а также неиспользование оборудования для очистки выбросов в атмосферу и сброса сточных вод -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152) абзац второй статьи 245 изложить в следующей редакции: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153) в статье 246: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пятнадцати до тридцати, на юридических лиц, являющихся субъектами крупного бизнеса, - в размере от пятидесяти до ста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шестидесяти, на юридических лиц, являющихся субъектами крупного бизнеса, - в размере от двухсот пятидесяти до пятисот месячных расчетных показателей с приостановлением или запрещением деятельности либо без такового."; </w:t>
      </w:r>
    </w:p>
    <w:p>
      <w:pPr>
        <w:spacing w:after="0"/>
        <w:ind w:left="0"/>
        <w:jc w:val="both"/>
      </w:pPr>
      <w:r>
        <w:rPr>
          <w:rFonts w:ascii="Times New Roman"/>
          <w:b w:val="false"/>
          <w:i w:val="false"/>
          <w:color w:val="000000"/>
          <w:sz w:val="28"/>
        </w:rPr>
        <w:t xml:space="preserve">      154) в статье 247: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слово "гражданами" заменить словами "физическими лицами"; </w:t>
      </w:r>
      <w:r>
        <w:br/>
      </w:r>
      <w:r>
        <w:rPr>
          <w:rFonts w:ascii="Times New Roman"/>
          <w:b w:val="false"/>
          <w:i w:val="false"/>
          <w:color w:val="000000"/>
          <w:sz w:val="28"/>
        </w:rPr>
        <w:t xml:space="preserve">
      в абзаце втором слова "в размере до двух" заменить словами "на физических лиц в размере двух";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пяти месячных расчетных показателей"; </w:t>
      </w:r>
    </w:p>
    <w:p>
      <w:pPr>
        <w:spacing w:after="0"/>
        <w:ind w:left="0"/>
        <w:jc w:val="both"/>
      </w:pPr>
      <w:r>
        <w:rPr>
          <w:rFonts w:ascii="Times New Roman"/>
          <w:b w:val="false"/>
          <w:i w:val="false"/>
          <w:color w:val="000000"/>
          <w:sz w:val="28"/>
        </w:rPr>
        <w:t xml:space="preserve">      155) статью 248 изложить в следующей редакции: </w:t>
      </w:r>
    </w:p>
    <w:p>
      <w:pPr>
        <w:spacing w:after="0"/>
        <w:ind w:left="0"/>
        <w:jc w:val="both"/>
      </w:pPr>
      <w:r>
        <w:rPr>
          <w:rFonts w:ascii="Times New Roman"/>
          <w:b w:val="false"/>
          <w:i w:val="false"/>
          <w:color w:val="000000"/>
          <w:sz w:val="28"/>
        </w:rPr>
        <w:t xml:space="preserve">      "Статья 248. Нарушение законодательства по охране атмосферного воздуха </w:t>
      </w:r>
    </w:p>
    <w:p>
      <w:pPr>
        <w:spacing w:after="0"/>
        <w:ind w:left="0"/>
        <w:jc w:val="both"/>
      </w:pPr>
      <w:r>
        <w:rPr>
          <w:rFonts w:ascii="Times New Roman"/>
          <w:b w:val="false"/>
          <w:i w:val="false"/>
          <w:color w:val="000000"/>
          <w:sz w:val="28"/>
        </w:rPr>
        <w:t xml:space="preserve">      1. Прием в эксплуатацию новых и реконструированных предприятий, сооружений и других объектов, не соответствующих требованиям по охране атмосферного воздуха, - </w:t>
      </w:r>
      <w:r>
        <w:br/>
      </w:r>
      <w:r>
        <w:rPr>
          <w:rFonts w:ascii="Times New Roman"/>
          <w:b w:val="false"/>
          <w:i w:val="false"/>
          <w:color w:val="000000"/>
          <w:sz w:val="28"/>
        </w:rPr>
        <w:t xml:space="preserve">
      влечет штраф на должностных лиц в размере от десяти до тридцати месячных расчетных показателей. </w:t>
      </w:r>
      <w:r>
        <w:br/>
      </w:r>
      <w:r>
        <w:rPr>
          <w:rFonts w:ascii="Times New Roman"/>
          <w:b w:val="false"/>
          <w:i w:val="false"/>
          <w:color w:val="000000"/>
          <w:sz w:val="28"/>
        </w:rPr>
        <w:t xml:space="preserve">
      2. Эксплуатация новых и реконструированных предприятий, сооружений и других объектов, не соответствующих требованиям по охране атмосферного воздуха, -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156) в абзаце втором статьи 249: </w:t>
      </w:r>
      <w:r>
        <w:br/>
      </w:r>
      <w:r>
        <w:rPr>
          <w:rFonts w:ascii="Times New Roman"/>
          <w:b w:val="false"/>
          <w:i w:val="false"/>
          <w:color w:val="000000"/>
          <w:sz w:val="28"/>
        </w:rPr>
        <w:t xml:space="preserve">
      слово "граждан" заменить словами "физических лиц"; </w:t>
      </w:r>
      <w:r>
        <w:br/>
      </w:r>
      <w:r>
        <w:rPr>
          <w:rFonts w:ascii="Times New Roman"/>
          <w:b w:val="false"/>
          <w:i w:val="false"/>
          <w:color w:val="000000"/>
          <w:sz w:val="28"/>
        </w:rPr>
        <w:t xml:space="preserve">
      слова "до пятидесяти" заменить словами "от тридцати до сорока"; </w:t>
      </w:r>
    </w:p>
    <w:p>
      <w:pPr>
        <w:spacing w:after="0"/>
        <w:ind w:left="0"/>
        <w:jc w:val="both"/>
      </w:pPr>
      <w:r>
        <w:rPr>
          <w:rFonts w:ascii="Times New Roman"/>
          <w:b w:val="false"/>
          <w:i w:val="false"/>
          <w:color w:val="000000"/>
          <w:sz w:val="28"/>
        </w:rPr>
        <w:t xml:space="preserve">      157) в статье 250: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слово "самовольное" заменить словом "незаконное";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месячных расчетных показателей, на юридических лиц, являющихся субъектами крупного бизнеса, - в размере суммы нанесенного окружающей среде вреда.";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пятнадцати, на должностное лицо,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пяти до сорока, на юридических лиц, являющихся субъектами крупного бизнеса, - в размере от ста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158) статью 251 изложить в следующей редакции: </w:t>
      </w:r>
    </w:p>
    <w:p>
      <w:pPr>
        <w:spacing w:after="0"/>
        <w:ind w:left="0"/>
        <w:jc w:val="both"/>
      </w:pPr>
      <w:r>
        <w:rPr>
          <w:rFonts w:ascii="Times New Roman"/>
          <w:b w:val="false"/>
          <w:i w:val="false"/>
          <w:color w:val="000000"/>
          <w:sz w:val="28"/>
        </w:rPr>
        <w:t xml:space="preserve">      "Статья 251. Нерациональное использование или неиспользование </w:t>
      </w:r>
      <w:r>
        <w:br/>
      </w:r>
      <w:r>
        <w:rPr>
          <w:rFonts w:ascii="Times New Roman"/>
          <w:b w:val="false"/>
          <w:i w:val="false"/>
          <w:color w:val="000000"/>
          <w:sz w:val="28"/>
        </w:rPr>
        <w:t xml:space="preserve">
                   земель сельскохозяйственного назначения </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повлекшее снижение плодородия почв, - </w:t>
      </w:r>
      <w:r>
        <w:br/>
      </w: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159) в статье 252: </w:t>
      </w:r>
      <w:r>
        <w:br/>
      </w:r>
      <w:r>
        <w:rPr>
          <w:rFonts w:ascii="Times New Roman"/>
          <w:b w:val="false"/>
          <w:i w:val="false"/>
          <w:color w:val="000000"/>
          <w:sz w:val="28"/>
        </w:rPr>
        <w:t xml:space="preserve">
      в абзаце втором части первой слово "граждан" заменить словами "физических лиц";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пяти до десяти, на должностных лиц - в размере от десяти до двадцати месячных расчетных показателей"; </w:t>
      </w:r>
    </w:p>
    <w:p>
      <w:pPr>
        <w:spacing w:after="0"/>
        <w:ind w:left="0"/>
        <w:jc w:val="both"/>
      </w:pPr>
      <w:r>
        <w:rPr>
          <w:rFonts w:ascii="Times New Roman"/>
          <w:b w:val="false"/>
          <w:i w:val="false"/>
          <w:color w:val="000000"/>
          <w:sz w:val="28"/>
        </w:rPr>
        <w:t xml:space="preserve">      160) абзац второй статьи 253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бизнеса - в размере от пятидесяти до ста двадцати месячных расчетных показателей."; </w:t>
      </w:r>
    </w:p>
    <w:p>
      <w:pPr>
        <w:spacing w:after="0"/>
        <w:ind w:left="0"/>
        <w:jc w:val="both"/>
      </w:pPr>
      <w:r>
        <w:rPr>
          <w:rFonts w:ascii="Times New Roman"/>
          <w:b w:val="false"/>
          <w:i w:val="false"/>
          <w:color w:val="000000"/>
          <w:sz w:val="28"/>
        </w:rPr>
        <w:t xml:space="preserve">      161) абзац второй статьи 254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бизнеса - в размере от пятидесяти до ста десяти месячных расчетных показателей."; </w:t>
      </w:r>
    </w:p>
    <w:p>
      <w:pPr>
        <w:spacing w:after="0"/>
        <w:ind w:left="0"/>
        <w:jc w:val="both"/>
      </w:pPr>
      <w:r>
        <w:rPr>
          <w:rFonts w:ascii="Times New Roman"/>
          <w:b w:val="false"/>
          <w:i w:val="false"/>
          <w:color w:val="000000"/>
          <w:sz w:val="28"/>
        </w:rPr>
        <w:t xml:space="preserve">      162) абзац второй статьи 255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должностных лиц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бизнеса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163) в статье 256: </w:t>
      </w:r>
      <w:r>
        <w:br/>
      </w:r>
      <w:r>
        <w:rPr>
          <w:rFonts w:ascii="Times New Roman"/>
          <w:b w:val="false"/>
          <w:i w:val="false"/>
          <w:color w:val="000000"/>
          <w:sz w:val="28"/>
        </w:rPr>
        <w:t xml:space="preserve">
      в абзаце первом слово "граждан" заменить словом "физических"; </w:t>
      </w:r>
      <w:r>
        <w:br/>
      </w:r>
      <w:r>
        <w:rPr>
          <w:rFonts w:ascii="Times New Roman"/>
          <w:b w:val="false"/>
          <w:i w:val="false"/>
          <w:color w:val="000000"/>
          <w:sz w:val="28"/>
        </w:rPr>
        <w:t xml:space="preserve">
      в абзаце втором слова "до пятидесяти" заменить словом "тридцати"; </w:t>
      </w:r>
    </w:p>
    <w:p>
      <w:pPr>
        <w:spacing w:after="0"/>
        <w:ind w:left="0"/>
        <w:jc w:val="both"/>
      </w:pPr>
      <w:r>
        <w:rPr>
          <w:rFonts w:ascii="Times New Roman"/>
          <w:b w:val="false"/>
          <w:i w:val="false"/>
          <w:color w:val="000000"/>
          <w:sz w:val="28"/>
        </w:rPr>
        <w:t xml:space="preserve">      164) в статье 257: </w:t>
      </w:r>
      <w:r>
        <w:br/>
      </w:r>
      <w:r>
        <w:rPr>
          <w:rFonts w:ascii="Times New Roman"/>
          <w:b w:val="false"/>
          <w:i w:val="false"/>
          <w:color w:val="000000"/>
          <w:sz w:val="28"/>
        </w:rPr>
        <w:t xml:space="preserve">
      заголовок дополнить словами ", специального земельного фонда"; </w:t>
      </w:r>
      <w:r>
        <w:br/>
      </w:r>
      <w:r>
        <w:rPr>
          <w:rFonts w:ascii="Times New Roman"/>
          <w:b w:val="false"/>
          <w:i w:val="false"/>
          <w:color w:val="000000"/>
          <w:sz w:val="28"/>
        </w:rPr>
        <w:t xml:space="preserve">
      в абзаце первом после слова "жилых домов" дополнить словами ", специального земельного фонда"; </w:t>
      </w:r>
    </w:p>
    <w:p>
      <w:pPr>
        <w:spacing w:after="0"/>
        <w:ind w:left="0"/>
        <w:jc w:val="both"/>
      </w:pPr>
      <w:r>
        <w:rPr>
          <w:rFonts w:ascii="Times New Roman"/>
          <w:b w:val="false"/>
          <w:i w:val="false"/>
          <w:color w:val="000000"/>
          <w:sz w:val="28"/>
        </w:rPr>
        <w:t xml:space="preserve">      165) в абзаце втором статьи 258 предлог "до" исключить; </w:t>
      </w:r>
    </w:p>
    <w:p>
      <w:pPr>
        <w:spacing w:after="0"/>
        <w:ind w:left="0"/>
        <w:jc w:val="both"/>
      </w:pPr>
      <w:r>
        <w:rPr>
          <w:rFonts w:ascii="Times New Roman"/>
          <w:b w:val="false"/>
          <w:i w:val="false"/>
          <w:color w:val="000000"/>
          <w:sz w:val="28"/>
        </w:rPr>
        <w:t xml:space="preserve">      166) абзац второй статьи 259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бизнеса - в размере ста месячных расчетных показателей."; </w:t>
      </w:r>
    </w:p>
    <w:p>
      <w:pPr>
        <w:spacing w:after="0"/>
        <w:ind w:left="0"/>
        <w:jc w:val="both"/>
      </w:pPr>
      <w:r>
        <w:rPr>
          <w:rFonts w:ascii="Times New Roman"/>
          <w:b w:val="false"/>
          <w:i w:val="false"/>
          <w:color w:val="000000"/>
          <w:sz w:val="28"/>
        </w:rPr>
        <w:t xml:space="preserve">      167) абзац второй статьи 261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месячных расчетных показателей, на юридических лиц, являющихся субъектами крупного бизнеса, - в размере суммы нанесенного окружающей среде вреда."; </w:t>
      </w:r>
    </w:p>
    <w:p>
      <w:pPr>
        <w:spacing w:after="0"/>
        <w:ind w:left="0"/>
        <w:jc w:val="both"/>
      </w:pPr>
      <w:r>
        <w:rPr>
          <w:rFonts w:ascii="Times New Roman"/>
          <w:b w:val="false"/>
          <w:i w:val="false"/>
          <w:color w:val="000000"/>
          <w:sz w:val="28"/>
        </w:rPr>
        <w:t xml:space="preserve">      168) абзац второй статьи 262 изложить в следующей редакции: </w:t>
      </w:r>
      <w:r>
        <w:br/>
      </w:r>
      <w:r>
        <w:rPr>
          <w:rFonts w:ascii="Times New Roman"/>
          <w:b w:val="false"/>
          <w:i w:val="false"/>
          <w:color w:val="000000"/>
          <w:sz w:val="28"/>
        </w:rPr>
        <w:t xml:space="preserve">
      "влечет предупреждение или штраф на должностных лиц в размере до двадцати пяти, на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бизнеса, - в размере до ста пятидесяти месячных расчетных показателей."; </w:t>
      </w:r>
    </w:p>
    <w:p>
      <w:pPr>
        <w:spacing w:after="0"/>
        <w:ind w:left="0"/>
        <w:jc w:val="both"/>
      </w:pPr>
      <w:r>
        <w:rPr>
          <w:rFonts w:ascii="Times New Roman"/>
          <w:b w:val="false"/>
          <w:i w:val="false"/>
          <w:color w:val="000000"/>
          <w:sz w:val="28"/>
        </w:rPr>
        <w:t xml:space="preserve">      169) абзац второй статьи 263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бизнеса - в размере ста пятидесяти месячных расчетных показателей."; </w:t>
      </w:r>
    </w:p>
    <w:p>
      <w:pPr>
        <w:spacing w:after="0"/>
        <w:ind w:left="0"/>
        <w:jc w:val="both"/>
      </w:pPr>
      <w:r>
        <w:rPr>
          <w:rFonts w:ascii="Times New Roman"/>
          <w:b w:val="false"/>
          <w:i w:val="false"/>
          <w:color w:val="000000"/>
          <w:sz w:val="28"/>
        </w:rPr>
        <w:t xml:space="preserve">      170) абзац второй статьи 264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бизнеса, - в размере двухсот месячных расчетных показателей."; </w:t>
      </w:r>
    </w:p>
    <w:p>
      <w:pPr>
        <w:spacing w:after="0"/>
        <w:ind w:left="0"/>
        <w:jc w:val="both"/>
      </w:pPr>
      <w:r>
        <w:rPr>
          <w:rFonts w:ascii="Times New Roman"/>
          <w:b w:val="false"/>
          <w:i w:val="false"/>
          <w:color w:val="000000"/>
          <w:sz w:val="28"/>
        </w:rPr>
        <w:t xml:space="preserve">      171) абзац второй статьи 265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месячных расчетных показателей, на юридических лиц, являющихся субъектами крупного бизнеса, - в размере суммы нанесенного окружающей среде вреда."; </w:t>
      </w:r>
    </w:p>
    <w:p>
      <w:pPr>
        <w:spacing w:after="0"/>
        <w:ind w:left="0"/>
        <w:jc w:val="both"/>
      </w:pPr>
      <w:r>
        <w:rPr>
          <w:rFonts w:ascii="Times New Roman"/>
          <w:b w:val="false"/>
          <w:i w:val="false"/>
          <w:color w:val="000000"/>
          <w:sz w:val="28"/>
        </w:rPr>
        <w:t xml:space="preserve">      172) статью 266 исключить; </w:t>
      </w:r>
    </w:p>
    <w:p>
      <w:pPr>
        <w:spacing w:after="0"/>
        <w:ind w:left="0"/>
        <w:jc w:val="both"/>
      </w:pPr>
      <w:r>
        <w:rPr>
          <w:rFonts w:ascii="Times New Roman"/>
          <w:b w:val="false"/>
          <w:i w:val="false"/>
          <w:color w:val="000000"/>
          <w:sz w:val="28"/>
        </w:rPr>
        <w:t xml:space="preserve">      173) в абзаце втором статьи 267 слова "до двадцати пяти" заменить словами "от десяти до двадцати"; </w:t>
      </w:r>
    </w:p>
    <w:p>
      <w:pPr>
        <w:spacing w:after="0"/>
        <w:ind w:left="0"/>
        <w:jc w:val="both"/>
      </w:pPr>
      <w:r>
        <w:rPr>
          <w:rFonts w:ascii="Times New Roman"/>
          <w:b w:val="false"/>
          <w:i w:val="false"/>
          <w:color w:val="000000"/>
          <w:sz w:val="28"/>
        </w:rPr>
        <w:t xml:space="preserve">      174) в абзаце втором статьи 268 слова "до двадцати пяти" заменить словами "от десяти до двадцати"; </w:t>
      </w:r>
    </w:p>
    <w:p>
      <w:pPr>
        <w:spacing w:after="0"/>
        <w:ind w:left="0"/>
        <w:jc w:val="both"/>
      </w:pPr>
      <w:r>
        <w:rPr>
          <w:rFonts w:ascii="Times New Roman"/>
          <w:b w:val="false"/>
          <w:i w:val="false"/>
          <w:color w:val="000000"/>
          <w:sz w:val="28"/>
        </w:rPr>
        <w:t xml:space="preserve">      175) абзац второй статьи 270 изложить в следующей редакции: </w:t>
      </w:r>
      <w:r>
        <w:br/>
      </w:r>
      <w:r>
        <w:rPr>
          <w:rFonts w:ascii="Times New Roman"/>
          <w:b w:val="false"/>
          <w:i w:val="false"/>
          <w:color w:val="000000"/>
          <w:sz w:val="28"/>
        </w:rPr>
        <w:t xml:space="preserve">
      "влечет штраф на должностных лиц в размере от пятнадцати до двадцати, на юридических лиц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176) абзац второй статьи 271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бизнеса, - в размере от семидесяти до ста месячных расчетных показателей."; </w:t>
      </w:r>
    </w:p>
    <w:p>
      <w:pPr>
        <w:spacing w:after="0"/>
        <w:ind w:left="0"/>
        <w:jc w:val="both"/>
      </w:pPr>
      <w:r>
        <w:rPr>
          <w:rFonts w:ascii="Times New Roman"/>
          <w:b w:val="false"/>
          <w:i w:val="false"/>
          <w:color w:val="000000"/>
          <w:sz w:val="28"/>
        </w:rPr>
        <w:t xml:space="preserve">      177) абзац второй статьи 272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бизнеса, - в размере ста пятидесяти месячных расчетных показателей."; </w:t>
      </w:r>
    </w:p>
    <w:p>
      <w:pPr>
        <w:spacing w:after="0"/>
        <w:ind w:left="0"/>
        <w:jc w:val="both"/>
      </w:pPr>
      <w:r>
        <w:rPr>
          <w:rFonts w:ascii="Times New Roman"/>
          <w:b w:val="false"/>
          <w:i w:val="false"/>
          <w:color w:val="000000"/>
          <w:sz w:val="28"/>
        </w:rPr>
        <w:t xml:space="preserve">      178) абзац второй статьи 273 изложить в следующей редакции: </w:t>
      </w:r>
      <w:r>
        <w:br/>
      </w:r>
      <w:r>
        <w:rPr>
          <w:rFonts w:ascii="Times New Roman"/>
          <w:b w:val="false"/>
          <w:i w:val="false"/>
          <w:color w:val="000000"/>
          <w:sz w:val="28"/>
        </w:rPr>
        <w:t xml:space="preserve">
      "влечет штраф на должностных лиц и на юридических лиц, являющихся субъектами малого или среднего предпринимательства, в размере десяти, на юридических лиц, являющихся субъектами крупного бизнеса, - в размере сорока месячных расчетных показателей."; </w:t>
      </w:r>
    </w:p>
    <w:p>
      <w:pPr>
        <w:spacing w:after="0"/>
        <w:ind w:left="0"/>
        <w:jc w:val="both"/>
      </w:pPr>
      <w:r>
        <w:rPr>
          <w:rFonts w:ascii="Times New Roman"/>
          <w:b w:val="false"/>
          <w:i w:val="false"/>
          <w:color w:val="000000"/>
          <w:sz w:val="28"/>
        </w:rPr>
        <w:t xml:space="preserve">      179) в абзаце втором статьи 274 предлог "до" исключить; </w:t>
      </w:r>
    </w:p>
    <w:p>
      <w:pPr>
        <w:spacing w:after="0"/>
        <w:ind w:left="0"/>
        <w:jc w:val="both"/>
      </w:pPr>
      <w:r>
        <w:rPr>
          <w:rFonts w:ascii="Times New Roman"/>
          <w:b w:val="false"/>
          <w:i w:val="false"/>
          <w:color w:val="000000"/>
          <w:sz w:val="28"/>
        </w:rPr>
        <w:t xml:space="preserve">      180) абзац второй статьи 275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бизнеса, - в размере ста месячных расчетных показателей."; </w:t>
      </w:r>
    </w:p>
    <w:p>
      <w:pPr>
        <w:spacing w:after="0"/>
        <w:ind w:left="0"/>
        <w:jc w:val="both"/>
      </w:pPr>
      <w:r>
        <w:rPr>
          <w:rFonts w:ascii="Times New Roman"/>
          <w:b w:val="false"/>
          <w:i w:val="false"/>
          <w:color w:val="000000"/>
          <w:sz w:val="28"/>
        </w:rPr>
        <w:t xml:space="preserve">      181) в статье 276: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бизнеса, - в размере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бизнеса, - в размере ста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бизнеса, - в размере ста пятидесяти месячных расчетных показателей."; </w:t>
      </w:r>
    </w:p>
    <w:p>
      <w:pPr>
        <w:spacing w:after="0"/>
        <w:ind w:left="0"/>
        <w:jc w:val="both"/>
      </w:pPr>
      <w:r>
        <w:rPr>
          <w:rFonts w:ascii="Times New Roman"/>
          <w:b w:val="false"/>
          <w:i w:val="false"/>
          <w:color w:val="000000"/>
          <w:sz w:val="28"/>
        </w:rPr>
        <w:t xml:space="preserve">      182) в абзаце втором части первой статьи 277 слово "граждан" заменить словами "физических лиц"; </w:t>
      </w:r>
    </w:p>
    <w:p>
      <w:pPr>
        <w:spacing w:after="0"/>
        <w:ind w:left="0"/>
        <w:jc w:val="both"/>
      </w:pPr>
      <w:r>
        <w:rPr>
          <w:rFonts w:ascii="Times New Roman"/>
          <w:b w:val="false"/>
          <w:i w:val="false"/>
          <w:color w:val="000000"/>
          <w:sz w:val="28"/>
        </w:rPr>
        <w:t xml:space="preserve">      183) в статье 278: </w:t>
      </w:r>
      <w:r>
        <w:br/>
      </w:r>
      <w:r>
        <w:rPr>
          <w:rFonts w:ascii="Times New Roman"/>
          <w:b w:val="false"/>
          <w:i w:val="false"/>
          <w:color w:val="000000"/>
          <w:sz w:val="28"/>
        </w:rPr>
        <w:t xml:space="preserve">
      в заголовке, абзаце первом частей первой и второй слово "Самовольное" заменить словом "Незаконное";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бизнеса, - в размере от ста до двухсот месячных расчетных показателей с принудительным сносом незаконно возведенного строения.";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бизнеса,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184) абзац второй статьи 279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до пятидесяти, на юридических лиц, являющихся субъектами крупного бизнеса - в размере до ста месячных расчетных показателей."; </w:t>
      </w:r>
    </w:p>
    <w:p>
      <w:pPr>
        <w:spacing w:after="0"/>
        <w:ind w:left="0"/>
        <w:jc w:val="both"/>
      </w:pPr>
      <w:r>
        <w:rPr>
          <w:rFonts w:ascii="Times New Roman"/>
          <w:b w:val="false"/>
          <w:i w:val="false"/>
          <w:color w:val="000000"/>
          <w:sz w:val="28"/>
        </w:rPr>
        <w:t xml:space="preserve">      185) абзац второй статьи 280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шестидесяти, на юридических лиц, являющихся субъектами крупного бизнеса,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186) в абзаце втором статьи 281 слово "граждан" заменить словами "физических лиц"; </w:t>
      </w:r>
    </w:p>
    <w:p>
      <w:pPr>
        <w:spacing w:after="0"/>
        <w:ind w:left="0"/>
        <w:jc w:val="both"/>
      </w:pPr>
      <w:r>
        <w:rPr>
          <w:rFonts w:ascii="Times New Roman"/>
          <w:b w:val="false"/>
          <w:i w:val="false"/>
          <w:color w:val="000000"/>
          <w:sz w:val="28"/>
        </w:rPr>
        <w:t xml:space="preserve">      187) абзац второй статьи 282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бизнеса,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188) в статье 283: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субъектами крупного бизнеса, - в размере от ста до ста пятидесяти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или без таковой.";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субъектами крупного бизнеса - в размере от ста до ста пятидесяти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бизнеса, - в размере от пятисот до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или без таковой."; </w:t>
      </w:r>
    </w:p>
    <w:p>
      <w:pPr>
        <w:spacing w:after="0"/>
        <w:ind w:left="0"/>
        <w:jc w:val="both"/>
      </w:pPr>
      <w:r>
        <w:rPr>
          <w:rFonts w:ascii="Times New Roman"/>
          <w:b w:val="false"/>
          <w:i w:val="false"/>
          <w:color w:val="000000"/>
          <w:sz w:val="28"/>
        </w:rPr>
        <w:t xml:space="preserve">      189) в статье 284: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ста до ста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бизнеса, - в размере от двухсот до двухсот пятидесяти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штраф на физических лиц в размере ста, на должностных лиц, индивидуальных предпринимателей, юридических лиц, являющихся субъектами малого или среднего предпринимательства, - в размере пятисот, на юридических лиц, являющихся субъектами крупного бизнеса, - в размере тысячи пятисот месячных расчетных показателей."; </w:t>
      </w:r>
    </w:p>
    <w:p>
      <w:pPr>
        <w:spacing w:after="0"/>
        <w:ind w:left="0"/>
        <w:jc w:val="both"/>
      </w:pPr>
      <w:r>
        <w:rPr>
          <w:rFonts w:ascii="Times New Roman"/>
          <w:b w:val="false"/>
          <w:i w:val="false"/>
          <w:color w:val="000000"/>
          <w:sz w:val="28"/>
        </w:rPr>
        <w:t xml:space="preserve">      190) в статье 285: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бизнеса, - в размере от семидесяти до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бизнеса, - в размере от ста пятидесяти до двухсот пятидесяти месячных расчетных показателей."; </w:t>
      </w:r>
    </w:p>
    <w:p>
      <w:pPr>
        <w:spacing w:after="0"/>
        <w:ind w:left="0"/>
        <w:jc w:val="both"/>
      </w:pPr>
      <w:r>
        <w:rPr>
          <w:rFonts w:ascii="Times New Roman"/>
          <w:b w:val="false"/>
          <w:i w:val="false"/>
          <w:color w:val="000000"/>
          <w:sz w:val="28"/>
        </w:rPr>
        <w:t xml:space="preserve">      191) в статье 286: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первый после слова "участков" дополнить словом "государственного";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трех,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пяти, на юридических лиц, являющихся субъектами крупного бизнеса - в размере от пятидесяти до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трех до десяти, на должностных лиц,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являющихся субъектами крупного бизнеса, - в размере от двухсот до двухсот пятидесяти месячных расчетных показателей."; </w:t>
      </w:r>
    </w:p>
    <w:p>
      <w:pPr>
        <w:spacing w:after="0"/>
        <w:ind w:left="0"/>
        <w:jc w:val="both"/>
      </w:pPr>
      <w:r>
        <w:rPr>
          <w:rFonts w:ascii="Times New Roman"/>
          <w:b w:val="false"/>
          <w:i w:val="false"/>
          <w:color w:val="000000"/>
          <w:sz w:val="28"/>
        </w:rPr>
        <w:t xml:space="preserve">      192) в статье 287: </w:t>
      </w:r>
      <w:r>
        <w:br/>
      </w:r>
      <w:r>
        <w:rPr>
          <w:rFonts w:ascii="Times New Roman"/>
          <w:b w:val="false"/>
          <w:i w:val="false"/>
          <w:color w:val="000000"/>
          <w:sz w:val="28"/>
        </w:rPr>
        <w:t xml:space="preserve">
      в заголовке слово "самовольное" заменить словом "незаконное"; </w:t>
      </w:r>
      <w:r>
        <w:br/>
      </w:r>
      <w:r>
        <w:rPr>
          <w:rFonts w:ascii="Times New Roman"/>
          <w:b w:val="false"/>
          <w:i w:val="false"/>
          <w:color w:val="000000"/>
          <w:sz w:val="28"/>
        </w:rPr>
        <w:t xml:space="preserve">
      в абзаце первом части второй и части третьей слова "Самовольное", "Самовольный" заменить соответственно словами "Незаконное", "Незаконный"; </w:t>
      </w:r>
      <w:r>
        <w:br/>
      </w:r>
      <w:r>
        <w:rPr>
          <w:rFonts w:ascii="Times New Roman"/>
          <w:b w:val="false"/>
          <w:i w:val="false"/>
          <w:color w:val="000000"/>
          <w:sz w:val="28"/>
        </w:rPr>
        <w:t xml:space="preserve">
      в абзаце втором частей первой, второй, третьей и четвертой слово "граждан" заменить словами "физических лиц"; </w:t>
      </w:r>
    </w:p>
    <w:p>
      <w:pPr>
        <w:spacing w:after="0"/>
        <w:ind w:left="0"/>
        <w:jc w:val="both"/>
      </w:pPr>
      <w:r>
        <w:rPr>
          <w:rFonts w:ascii="Times New Roman"/>
          <w:b w:val="false"/>
          <w:i w:val="false"/>
          <w:color w:val="000000"/>
          <w:sz w:val="28"/>
        </w:rPr>
        <w:t xml:space="preserve">      193) в статье 289: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до пяти, на должностных лиц,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бизнеса, - в размере от двухсот до двухсот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бизнеса, - в размере четырехсот месячных расчетных показателей."; </w:t>
      </w:r>
      <w:r>
        <w:br/>
      </w:r>
      <w:r>
        <w:rPr>
          <w:rFonts w:ascii="Times New Roman"/>
          <w:b w:val="false"/>
          <w:i w:val="false"/>
          <w:color w:val="000000"/>
          <w:sz w:val="28"/>
        </w:rPr>
        <w:t xml:space="preserve">
      в абзаце втором части третьей слово "граждан" заменить словами "физических лиц"; </w:t>
      </w:r>
      <w:r>
        <w:br/>
      </w:r>
      <w:r>
        <w:rPr>
          <w:rFonts w:ascii="Times New Roman"/>
          <w:b w:val="false"/>
          <w:i w:val="false"/>
          <w:color w:val="000000"/>
          <w:sz w:val="28"/>
        </w:rPr>
        <w:t xml:space="preserve">
      абзац второй части четвертой изложить в следующей редакции: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бизнеса, - в размере от двухсот до пятисот месячных расчетных показателей."; </w:t>
      </w:r>
    </w:p>
    <w:p>
      <w:pPr>
        <w:spacing w:after="0"/>
        <w:ind w:left="0"/>
        <w:jc w:val="both"/>
      </w:pPr>
      <w:r>
        <w:rPr>
          <w:rFonts w:ascii="Times New Roman"/>
          <w:b w:val="false"/>
          <w:i w:val="false"/>
          <w:color w:val="000000"/>
          <w:sz w:val="28"/>
        </w:rPr>
        <w:t xml:space="preserve">      194) в статье 290: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трех,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бизнеса, - в размере сорока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бизнеса, - в размере ста месячных расчетных показателей."; </w:t>
      </w:r>
    </w:p>
    <w:p>
      <w:pPr>
        <w:spacing w:after="0"/>
        <w:ind w:left="0"/>
        <w:jc w:val="both"/>
      </w:pPr>
      <w:r>
        <w:rPr>
          <w:rFonts w:ascii="Times New Roman"/>
          <w:b w:val="false"/>
          <w:i w:val="false"/>
          <w:color w:val="000000"/>
          <w:sz w:val="28"/>
        </w:rPr>
        <w:t xml:space="preserve">      195) в статье 291: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бизнеса, - в размере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бизнеса, - в размере четырехсот месячных расчетных показателей."; </w:t>
      </w:r>
    </w:p>
    <w:p>
      <w:pPr>
        <w:spacing w:after="0"/>
        <w:ind w:left="0"/>
        <w:jc w:val="both"/>
      </w:pPr>
      <w:r>
        <w:rPr>
          <w:rFonts w:ascii="Times New Roman"/>
          <w:b w:val="false"/>
          <w:i w:val="false"/>
          <w:color w:val="000000"/>
          <w:sz w:val="28"/>
        </w:rPr>
        <w:t xml:space="preserve">      196) в абзаце втором статьи 293 слова "до четырехсот" заменить словами "трехсот"; </w:t>
      </w:r>
    </w:p>
    <w:p>
      <w:pPr>
        <w:spacing w:after="0"/>
        <w:ind w:left="0"/>
        <w:jc w:val="both"/>
      </w:pPr>
      <w:r>
        <w:rPr>
          <w:rFonts w:ascii="Times New Roman"/>
          <w:b w:val="false"/>
          <w:i w:val="false"/>
          <w:color w:val="000000"/>
          <w:sz w:val="28"/>
        </w:rPr>
        <w:t xml:space="preserve">      197) в статье 294: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слово "граждан" заменить словами "физических лиц"; </w:t>
      </w:r>
      <w:r>
        <w:br/>
      </w:r>
      <w:r>
        <w:rPr>
          <w:rFonts w:ascii="Times New Roman"/>
          <w:b w:val="false"/>
          <w:i w:val="false"/>
          <w:color w:val="000000"/>
          <w:sz w:val="28"/>
        </w:rPr>
        <w:t xml:space="preserve">
      слова "до двадцати" заменить словами "от десяти до двадцати";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пятнадцати, на должностных лиц - в размере от двадцати до двухсот месячных расчетных показателей."; </w:t>
      </w:r>
    </w:p>
    <w:p>
      <w:pPr>
        <w:spacing w:after="0"/>
        <w:ind w:left="0"/>
        <w:jc w:val="both"/>
      </w:pPr>
      <w:r>
        <w:rPr>
          <w:rFonts w:ascii="Times New Roman"/>
          <w:b w:val="false"/>
          <w:i w:val="false"/>
          <w:color w:val="000000"/>
          <w:sz w:val="28"/>
        </w:rPr>
        <w:t xml:space="preserve">      198) в статье 295: </w:t>
      </w:r>
      <w:r>
        <w:br/>
      </w:r>
      <w:r>
        <w:rPr>
          <w:rFonts w:ascii="Times New Roman"/>
          <w:b w:val="false"/>
          <w:i w:val="false"/>
          <w:color w:val="000000"/>
          <w:sz w:val="28"/>
        </w:rPr>
        <w:t xml:space="preserve">
      в заголовке слово "самостоятельное" и в абзаце первом части первой слово "самовольное" заменить словом "незаконное";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предупреждение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бизнеса, - в размере от двадцати до шестидесяти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предупреждение или штраф на физических лиц в размере от восьми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бизнеса, - в размере от шестидесяти до ста месячных расчетных показателей."; </w:t>
      </w:r>
    </w:p>
    <w:p>
      <w:pPr>
        <w:spacing w:after="0"/>
        <w:ind w:left="0"/>
        <w:jc w:val="both"/>
      </w:pPr>
      <w:r>
        <w:rPr>
          <w:rFonts w:ascii="Times New Roman"/>
          <w:b w:val="false"/>
          <w:i w:val="false"/>
          <w:color w:val="000000"/>
          <w:sz w:val="28"/>
        </w:rPr>
        <w:t xml:space="preserve">      199) абзац второй статьи 296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бизнеса - в размере от пятидесяти до семидесяти месячных расчетных показателей."; </w:t>
      </w:r>
    </w:p>
    <w:p>
      <w:pPr>
        <w:spacing w:after="0"/>
        <w:ind w:left="0"/>
        <w:jc w:val="both"/>
      </w:pPr>
      <w:r>
        <w:rPr>
          <w:rFonts w:ascii="Times New Roman"/>
          <w:b w:val="false"/>
          <w:i w:val="false"/>
          <w:color w:val="000000"/>
          <w:sz w:val="28"/>
        </w:rPr>
        <w:t xml:space="preserve">      200) дополнить статьей 296-1 следующего содержания: </w:t>
      </w:r>
    </w:p>
    <w:p>
      <w:pPr>
        <w:spacing w:after="0"/>
        <w:ind w:left="0"/>
        <w:jc w:val="both"/>
      </w:pPr>
      <w:r>
        <w:rPr>
          <w:rFonts w:ascii="Times New Roman"/>
          <w:b w:val="false"/>
          <w:i w:val="false"/>
          <w:color w:val="000000"/>
          <w:sz w:val="28"/>
        </w:rPr>
        <w:t xml:space="preserve">      "Статья 296-1. Нарушение порядка пребывания физических лиц </w:t>
      </w:r>
      <w:r>
        <w:br/>
      </w:r>
      <w:r>
        <w:rPr>
          <w:rFonts w:ascii="Times New Roman"/>
          <w:b w:val="false"/>
          <w:i w:val="false"/>
          <w:color w:val="000000"/>
          <w:sz w:val="28"/>
        </w:rPr>
        <w:t xml:space="preserve">
                     на отдельных видах особо охраняемых природных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 </w:t>
      </w:r>
      <w:r>
        <w:br/>
      </w:r>
      <w:r>
        <w:rPr>
          <w:rFonts w:ascii="Times New Roman"/>
          <w:b w:val="false"/>
          <w:i w:val="false"/>
          <w:color w:val="000000"/>
          <w:sz w:val="28"/>
        </w:rPr>
        <w:t xml:space="preserve">
      влечет предупреждение или штраф в размере до двух месячных расчетных показателей."; </w:t>
      </w:r>
    </w:p>
    <w:p>
      <w:pPr>
        <w:spacing w:after="0"/>
        <w:ind w:left="0"/>
        <w:jc w:val="both"/>
      </w:pPr>
      <w:r>
        <w:rPr>
          <w:rFonts w:ascii="Times New Roman"/>
          <w:b w:val="false"/>
          <w:i w:val="false"/>
          <w:color w:val="000000"/>
          <w:sz w:val="28"/>
        </w:rPr>
        <w:t xml:space="preserve">      201)  статью 297 изложить в следующей редакции: </w:t>
      </w:r>
    </w:p>
    <w:p>
      <w:pPr>
        <w:spacing w:after="0"/>
        <w:ind w:left="0"/>
        <w:jc w:val="both"/>
      </w:pPr>
      <w:r>
        <w:rPr>
          <w:rFonts w:ascii="Times New Roman"/>
          <w:b w:val="false"/>
          <w:i w:val="false"/>
          <w:color w:val="000000"/>
          <w:sz w:val="28"/>
        </w:rPr>
        <w:t xml:space="preserve">      "Статья 297. Повреждение или уничтожение объектов </w:t>
      </w:r>
      <w:r>
        <w:br/>
      </w:r>
      <w:r>
        <w:rPr>
          <w:rFonts w:ascii="Times New Roman"/>
          <w:b w:val="false"/>
          <w:i w:val="false"/>
          <w:color w:val="000000"/>
          <w:sz w:val="28"/>
        </w:rPr>
        <w:t xml:space="preserve">
                   селекционно-генетического назначения </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 </w:t>
      </w:r>
      <w:r>
        <w:br/>
      </w:r>
      <w:r>
        <w:rPr>
          <w:rFonts w:ascii="Times New Roman"/>
          <w:b w:val="false"/>
          <w:i w:val="false"/>
          <w:color w:val="000000"/>
          <w:sz w:val="28"/>
        </w:rPr>
        <w:t xml:space="preserve">
      влечет предупреждение или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бизнеса, - в размере трехсот месячных расчетных показателей."; </w:t>
      </w:r>
    </w:p>
    <w:p>
      <w:pPr>
        <w:spacing w:after="0"/>
        <w:ind w:left="0"/>
        <w:jc w:val="both"/>
      </w:pPr>
      <w:r>
        <w:rPr>
          <w:rFonts w:ascii="Times New Roman"/>
          <w:b w:val="false"/>
          <w:i w:val="false"/>
          <w:color w:val="000000"/>
          <w:sz w:val="28"/>
        </w:rPr>
        <w:t xml:space="preserve">      202) в статье 298: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бизнеса, - в размере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семи до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ста до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 или без таковой.";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штраф на физических лиц в размере от сорока до семидесяти,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ста до ста пятидесяти, на юридических лиц, являющихся субъектами крупного бизнеса, - в размере от трехсот до тысячи месячных расчетных показателей либо лишение права охоты на срок до двух лет с конфискацией предметов, явившихся орудиями совершения или непосредственными объектами правонарушения, или без таковой."; </w:t>
      </w:r>
    </w:p>
    <w:p>
      <w:pPr>
        <w:spacing w:after="0"/>
        <w:ind w:left="0"/>
        <w:jc w:val="both"/>
      </w:pPr>
      <w:r>
        <w:rPr>
          <w:rFonts w:ascii="Times New Roman"/>
          <w:b w:val="false"/>
          <w:i w:val="false"/>
          <w:color w:val="000000"/>
          <w:sz w:val="28"/>
        </w:rPr>
        <w:t xml:space="preserve">      203) в статье 298-1: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бизнеса - в размере от пятидесяти до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до ста, на юридических лиц, являющихся субъектами крупного бизнеса - в размере от ста до двухсот пятидесяти месячных расчетных показателей с конфискацией предметов, явившихся орудиями совершения или непосредственными объектами правонарушения, или без таковой.";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бизнеса, - в размере до ста пятидесяти месячных расчетных показателей."; </w:t>
      </w:r>
    </w:p>
    <w:p>
      <w:pPr>
        <w:spacing w:after="0"/>
        <w:ind w:left="0"/>
        <w:jc w:val="both"/>
      </w:pPr>
      <w:r>
        <w:rPr>
          <w:rFonts w:ascii="Times New Roman"/>
          <w:b w:val="false"/>
          <w:i w:val="false"/>
          <w:color w:val="000000"/>
          <w:sz w:val="28"/>
        </w:rPr>
        <w:t xml:space="preserve">      204) в абзаце втором статьи 299 слово "граждан" заменить словами "физических лиц"; </w:t>
      </w:r>
    </w:p>
    <w:p>
      <w:pPr>
        <w:spacing w:after="0"/>
        <w:ind w:left="0"/>
        <w:jc w:val="both"/>
      </w:pPr>
      <w:r>
        <w:rPr>
          <w:rFonts w:ascii="Times New Roman"/>
          <w:b w:val="false"/>
          <w:i w:val="false"/>
          <w:color w:val="000000"/>
          <w:sz w:val="28"/>
        </w:rPr>
        <w:t xml:space="preserve">      205) абзац второй статьи 300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семидесяти,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206) в абзаце втором статьи 301: </w:t>
      </w:r>
      <w:r>
        <w:br/>
      </w:r>
      <w:r>
        <w:rPr>
          <w:rFonts w:ascii="Times New Roman"/>
          <w:b w:val="false"/>
          <w:i w:val="false"/>
          <w:color w:val="000000"/>
          <w:sz w:val="28"/>
        </w:rPr>
        <w:t xml:space="preserve">
      слова "до пятидесяти" заменить словом "пятидесяти"; </w:t>
      </w:r>
      <w:r>
        <w:br/>
      </w:r>
      <w:r>
        <w:rPr>
          <w:rFonts w:ascii="Times New Roman"/>
          <w:b w:val="false"/>
          <w:i w:val="false"/>
          <w:color w:val="000000"/>
          <w:sz w:val="28"/>
        </w:rPr>
        <w:t xml:space="preserve">
      слова "до ста пятидесяти" заменить словами "ста пятидесяти"; </w:t>
      </w:r>
    </w:p>
    <w:p>
      <w:pPr>
        <w:spacing w:after="0"/>
        <w:ind w:left="0"/>
        <w:jc w:val="both"/>
      </w:pPr>
      <w:r>
        <w:rPr>
          <w:rFonts w:ascii="Times New Roman"/>
          <w:b w:val="false"/>
          <w:i w:val="false"/>
          <w:color w:val="000000"/>
          <w:sz w:val="28"/>
        </w:rPr>
        <w:t xml:space="preserve">      207) в статье 302: </w:t>
      </w:r>
      <w:r>
        <w:br/>
      </w:r>
      <w:r>
        <w:rPr>
          <w:rFonts w:ascii="Times New Roman"/>
          <w:b w:val="false"/>
          <w:i w:val="false"/>
          <w:color w:val="000000"/>
          <w:sz w:val="28"/>
        </w:rPr>
        <w:t xml:space="preserve">
      в абзаце втором части первой слова "до ста пятидесяти" заменить словами "от ста до ста пятидесяти"; </w:t>
      </w:r>
      <w:r>
        <w:br/>
      </w:r>
      <w:r>
        <w:rPr>
          <w:rFonts w:ascii="Times New Roman"/>
          <w:b w:val="false"/>
          <w:i w:val="false"/>
          <w:color w:val="000000"/>
          <w:sz w:val="28"/>
        </w:rPr>
        <w:t xml:space="preserve">
      в абзаце втором части второй слова "до ста пятидесяти" заменить словами "от ста до ста пятидесяти";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 абзаце втором слова "до двухсот" заменить словами "от ста пятидесяти до двухсот"; </w:t>
      </w:r>
    </w:p>
    <w:p>
      <w:pPr>
        <w:spacing w:after="0"/>
        <w:ind w:left="0"/>
        <w:jc w:val="both"/>
      </w:pPr>
      <w:r>
        <w:rPr>
          <w:rFonts w:ascii="Times New Roman"/>
          <w:b w:val="false"/>
          <w:i w:val="false"/>
          <w:color w:val="000000"/>
          <w:sz w:val="28"/>
        </w:rPr>
        <w:t xml:space="preserve">      208) в статье 303: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слово "самовольное" заменить словом "незаконное";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"до двадцати" заменить словом "двадцати"; </w:t>
      </w:r>
      <w:r>
        <w:br/>
      </w:r>
      <w:r>
        <w:rPr>
          <w:rFonts w:ascii="Times New Roman"/>
          <w:b w:val="false"/>
          <w:i w:val="false"/>
          <w:color w:val="000000"/>
          <w:sz w:val="28"/>
        </w:rPr>
        <w:t xml:space="preserve">
      слова "до ста пятидесяти" заменить словом "ста";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 абзаце втором слова "до двухсот" заменить словами "от ста пятидесяти до двухсот"; </w:t>
      </w:r>
    </w:p>
    <w:p>
      <w:pPr>
        <w:spacing w:after="0"/>
        <w:ind w:left="0"/>
        <w:jc w:val="both"/>
      </w:pPr>
      <w:r>
        <w:rPr>
          <w:rFonts w:ascii="Times New Roman"/>
          <w:b w:val="false"/>
          <w:i w:val="false"/>
          <w:color w:val="000000"/>
          <w:sz w:val="28"/>
        </w:rPr>
        <w:t xml:space="preserve">      209) в статье 304: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слова "до двадцати" заменить словом "двадцати"; </w:t>
      </w:r>
      <w:r>
        <w:br/>
      </w:r>
      <w:r>
        <w:rPr>
          <w:rFonts w:ascii="Times New Roman"/>
          <w:b w:val="false"/>
          <w:i w:val="false"/>
          <w:color w:val="000000"/>
          <w:sz w:val="28"/>
        </w:rPr>
        <w:t xml:space="preserve">
      слова "до ста пятидесяти" заменить словом "ста";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в размере двадцати пяти месячных расчетных показателей, на юридических лиц - в размере суммы нанесенного окружающей среде вреда с конфискацией судна и орудий совершения правонарушения или без таковой."; </w:t>
      </w:r>
    </w:p>
    <w:p>
      <w:pPr>
        <w:spacing w:after="0"/>
        <w:ind w:left="0"/>
        <w:jc w:val="both"/>
      </w:pPr>
      <w:r>
        <w:rPr>
          <w:rFonts w:ascii="Times New Roman"/>
          <w:b w:val="false"/>
          <w:i w:val="false"/>
          <w:color w:val="000000"/>
          <w:sz w:val="28"/>
        </w:rPr>
        <w:t xml:space="preserve">      210) в статье 305: </w:t>
      </w:r>
      <w:r>
        <w:br/>
      </w:r>
      <w:r>
        <w:rPr>
          <w:rFonts w:ascii="Times New Roman"/>
          <w:b w:val="false"/>
          <w:i w:val="false"/>
          <w:color w:val="000000"/>
          <w:sz w:val="28"/>
        </w:rPr>
        <w:t xml:space="preserve">
      в абзаце втором части первой слова "до ста пятидесяти" заменить словами "до семидесяти";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слова "до двухсот" заменить словами "от ста до ста пятидесяти"; </w:t>
      </w:r>
    </w:p>
    <w:p>
      <w:pPr>
        <w:spacing w:after="0"/>
        <w:ind w:left="0"/>
        <w:jc w:val="both"/>
      </w:pPr>
      <w:r>
        <w:rPr>
          <w:rFonts w:ascii="Times New Roman"/>
          <w:b w:val="false"/>
          <w:i w:val="false"/>
          <w:color w:val="000000"/>
          <w:sz w:val="28"/>
        </w:rPr>
        <w:t xml:space="preserve">      211) в статье 306: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должностное лицо в размере до двадцати месячных расчетных показателей, на юридическое лицо - в размере ста процентов от стоимости незаконно переданных минеральных и живых ресурсов.";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в размере до двадцати пяти месячных расчетных показателей, на юридических лиц - в размере двухсот процентов от стоимости незаконно переданных минеральных и живых ресурсов с конфискацией судна и орудий совершения правонарушения, а также полученных результатов исследований либо без таковой."; </w:t>
      </w:r>
    </w:p>
    <w:p>
      <w:pPr>
        <w:spacing w:after="0"/>
        <w:ind w:left="0"/>
        <w:jc w:val="both"/>
      </w:pPr>
      <w:r>
        <w:rPr>
          <w:rFonts w:ascii="Times New Roman"/>
          <w:b w:val="false"/>
          <w:i w:val="false"/>
          <w:color w:val="000000"/>
          <w:sz w:val="28"/>
        </w:rPr>
        <w:t xml:space="preserve">      212) дополнить статьей 306-1 следующего содержания: </w:t>
      </w:r>
    </w:p>
    <w:p>
      <w:pPr>
        <w:spacing w:after="0"/>
        <w:ind w:left="0"/>
        <w:jc w:val="both"/>
      </w:pPr>
      <w:r>
        <w:rPr>
          <w:rFonts w:ascii="Times New Roman"/>
          <w:b w:val="false"/>
          <w:i w:val="false"/>
          <w:color w:val="000000"/>
          <w:sz w:val="28"/>
        </w:rPr>
        <w:t xml:space="preserve">      "Статья 306-1. Нарушение законодательства об экологическом аудите </w:t>
      </w:r>
    </w:p>
    <w:p>
      <w:pPr>
        <w:spacing w:after="0"/>
        <w:ind w:left="0"/>
        <w:jc w:val="both"/>
      </w:pPr>
      <w:r>
        <w:rPr>
          <w:rFonts w:ascii="Times New Roman"/>
          <w:b w:val="false"/>
          <w:i w:val="false"/>
          <w:color w:val="000000"/>
          <w:sz w:val="28"/>
        </w:rPr>
        <w:t xml:space="preserve">      1. Невыполнение требований законодательства о проведении обязательного экологического аудита - </w:t>
      </w:r>
      <w:r>
        <w:br/>
      </w:r>
      <w:r>
        <w:rPr>
          <w:rFonts w:ascii="Times New Roman"/>
          <w:b w:val="false"/>
          <w:i w:val="false"/>
          <w:color w:val="000000"/>
          <w:sz w:val="28"/>
        </w:rPr>
        <w:t xml:space="preserve">
      влечет штраф на физических лиц в размере от трех до пяти, на должностных лиц - в размере от десяти до тридцати, на юридических лиц в размере от ста до двухсот месячных расчетных показателей. </w:t>
      </w:r>
      <w:r>
        <w:br/>
      </w:r>
      <w:r>
        <w:rPr>
          <w:rFonts w:ascii="Times New Roman"/>
          <w:b w:val="false"/>
          <w:i w:val="false"/>
          <w:color w:val="000000"/>
          <w:sz w:val="28"/>
        </w:rPr>
        <w:t xml:space="preserve">
      2. Составление аудитором заведомо недостоверного аудиторского заключения - </w:t>
      </w:r>
      <w:r>
        <w:br/>
      </w:r>
      <w:r>
        <w:rPr>
          <w:rFonts w:ascii="Times New Roman"/>
          <w:b w:val="false"/>
          <w:i w:val="false"/>
          <w:color w:val="000000"/>
          <w:sz w:val="28"/>
        </w:rPr>
        <w:t xml:space="preserve">
      влечет штраф на аудитора в размере от пятидесяти до ста, на аудиторскую организацию - в размере от трехсот до тысячи месячных расчетных показателей. </w:t>
      </w:r>
      <w:r>
        <w:br/>
      </w:r>
      <w:r>
        <w:rPr>
          <w:rFonts w:ascii="Times New Roman"/>
          <w:b w:val="false"/>
          <w:i w:val="false"/>
          <w:color w:val="000000"/>
          <w:sz w:val="28"/>
        </w:rPr>
        <w:t xml:space="preserve">
      3. Представление проверяемым лицом в ходе проведения экологического аудита заведомо недостоверной или неполной информации, приведшей к составлению недостоверного аудиторского заключения, - </w:t>
      </w:r>
      <w:r>
        <w:br/>
      </w:r>
      <w:r>
        <w:rPr>
          <w:rFonts w:ascii="Times New Roman"/>
          <w:b w:val="false"/>
          <w:i w:val="false"/>
          <w:color w:val="000000"/>
          <w:sz w:val="28"/>
        </w:rPr>
        <w:t xml:space="preserve">
      влечет штраф на должностное лицо в размере от трехсот до четырехсот, на юридическое лицо - в размере от пятисот до семисот месячных расчетных показателей."; </w:t>
      </w:r>
    </w:p>
    <w:p>
      <w:pPr>
        <w:spacing w:after="0"/>
        <w:ind w:left="0"/>
        <w:jc w:val="both"/>
      </w:pPr>
      <w:r>
        <w:rPr>
          <w:rFonts w:ascii="Times New Roman"/>
          <w:b w:val="false"/>
          <w:i w:val="false"/>
          <w:color w:val="000000"/>
          <w:sz w:val="28"/>
        </w:rPr>
        <w:t xml:space="preserve">      213) абзац второй статьи 307 изложить в следующей редакции: </w:t>
      </w:r>
      <w:r>
        <w:br/>
      </w:r>
      <w:r>
        <w:rPr>
          <w:rFonts w:ascii="Times New Roman"/>
          <w:b w:val="false"/>
          <w:i w:val="false"/>
          <w:color w:val="000000"/>
          <w:sz w:val="28"/>
        </w:rPr>
        <w:t xml:space="preserve">
      "влечет штраф на физических лиц в размере от двух до пяти,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сорока, на юридических лиц, являющимися субъектами крупного бизнеса, - в размере от пятидесяти до ста месячных расчетных показателей."; </w:t>
      </w:r>
    </w:p>
    <w:p>
      <w:pPr>
        <w:spacing w:after="0"/>
        <w:ind w:left="0"/>
        <w:jc w:val="both"/>
      </w:pPr>
      <w:r>
        <w:rPr>
          <w:rFonts w:ascii="Times New Roman"/>
          <w:b w:val="false"/>
          <w:i w:val="false"/>
          <w:color w:val="000000"/>
          <w:sz w:val="28"/>
        </w:rPr>
        <w:t xml:space="preserve">      214) в статье 308: </w:t>
      </w:r>
      <w:r>
        <w:br/>
      </w:r>
      <w:r>
        <w:rPr>
          <w:rFonts w:ascii="Times New Roman"/>
          <w:b w:val="false"/>
          <w:i w:val="false"/>
          <w:color w:val="000000"/>
          <w:sz w:val="28"/>
        </w:rPr>
        <w:t xml:space="preserve">
      в абзаце первом слова "их переадресовка и раскредитование без участия специалистов государственной фитосанитарной службы по карантину растений" исключить;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двух до пяти,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бизнеса, - в размере от шестидесяти до ста месячных расчетных показателей с конфискацией подкарантинной продукции либо без таковой"; </w:t>
      </w:r>
    </w:p>
    <w:p>
      <w:pPr>
        <w:spacing w:after="0"/>
        <w:ind w:left="0"/>
        <w:jc w:val="both"/>
      </w:pPr>
      <w:r>
        <w:rPr>
          <w:rFonts w:ascii="Times New Roman"/>
          <w:b w:val="false"/>
          <w:i w:val="false"/>
          <w:color w:val="000000"/>
          <w:sz w:val="28"/>
        </w:rPr>
        <w:t xml:space="preserve">      215) статью 309 исключить; </w:t>
      </w:r>
    </w:p>
    <w:p>
      <w:pPr>
        <w:spacing w:after="0"/>
        <w:ind w:left="0"/>
        <w:jc w:val="both"/>
      </w:pPr>
      <w:r>
        <w:rPr>
          <w:rFonts w:ascii="Times New Roman"/>
          <w:b w:val="false"/>
          <w:i w:val="false"/>
          <w:color w:val="000000"/>
          <w:sz w:val="28"/>
        </w:rPr>
        <w:t xml:space="preserve">      216) в статье 309-1: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бизнеса, - в размере от двухсот до трехсот месячных расчетных показателей с приостановлением действия лицензии на определенный вид деятельности либо без такового";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бизнеса - в размере от двухсот до трехсот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 в размере от двухсот до трехсот, на юридических лиц, являющихся субъектами крупного бизнеса, - в размере от трехсот до пятисот месячных расчетных показателей"; </w:t>
      </w:r>
      <w:r>
        <w:br/>
      </w:r>
      <w:r>
        <w:rPr>
          <w:rFonts w:ascii="Times New Roman"/>
          <w:b w:val="false"/>
          <w:i w:val="false"/>
          <w:color w:val="000000"/>
          <w:sz w:val="28"/>
        </w:rPr>
        <w:t xml:space="preserve">
      абзац второй части четвертой изложить в следующей редакции: </w:t>
      </w:r>
      <w:r>
        <w:br/>
      </w:r>
      <w:r>
        <w:rPr>
          <w:rFonts w:ascii="Times New Roman"/>
          <w:b w:val="false"/>
          <w:i w:val="false"/>
          <w:color w:val="000000"/>
          <w:sz w:val="28"/>
        </w:rPr>
        <w:t xml:space="preserve">
      "влекут штраф на должностных лиц в размере до пятидесяти,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бизнеса, - в размере от четырехсот до шестисот месячных расчетных показателей"; </w:t>
      </w:r>
      <w:r>
        <w:br/>
      </w:r>
      <w:r>
        <w:rPr>
          <w:rFonts w:ascii="Times New Roman"/>
          <w:b w:val="false"/>
          <w:i w:val="false"/>
          <w:color w:val="000000"/>
          <w:sz w:val="28"/>
        </w:rPr>
        <w:t xml:space="preserve">
      абзац второй части пятой изложить в следующей редакции: </w:t>
      </w:r>
      <w:r>
        <w:br/>
      </w:r>
      <w:r>
        <w:rPr>
          <w:rFonts w:ascii="Times New Roman"/>
          <w:b w:val="false"/>
          <w:i w:val="false"/>
          <w:color w:val="000000"/>
          <w:sz w:val="28"/>
        </w:rPr>
        <w:t xml:space="preserve">
      "влекут штраф на должностных лиц, юридических лиц, являющихся субъектами малого или среднего предпринимательства, - в размере десяти, на юридических лиц, являющихся субъектами крупного бизнеса, - в размере семидесяти месячных расчетных показателей"; </w:t>
      </w:r>
      <w:r>
        <w:br/>
      </w:r>
      <w:r>
        <w:rPr>
          <w:rFonts w:ascii="Times New Roman"/>
          <w:b w:val="false"/>
          <w:i w:val="false"/>
          <w:color w:val="000000"/>
          <w:sz w:val="28"/>
        </w:rPr>
        <w:t xml:space="preserve">
      абзац второй части шестой изложить в следующей редакции: </w:t>
      </w:r>
      <w:r>
        <w:br/>
      </w:r>
      <w:r>
        <w:rPr>
          <w:rFonts w:ascii="Times New Roman"/>
          <w:b w:val="false"/>
          <w:i w:val="false"/>
          <w:color w:val="000000"/>
          <w:sz w:val="28"/>
        </w:rPr>
        <w:t xml:space="preserve">
      "влечет штраф на физических лиц в размере пяти, на должностных лиц,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бизнеса, - в размере ста пятидесяти месячных расчетных показателей"; </w:t>
      </w:r>
      <w:r>
        <w:br/>
      </w:r>
      <w:r>
        <w:rPr>
          <w:rFonts w:ascii="Times New Roman"/>
          <w:b w:val="false"/>
          <w:i w:val="false"/>
          <w:color w:val="000000"/>
          <w:sz w:val="28"/>
        </w:rPr>
        <w:t xml:space="preserve">
      в абзаце втором части седьмой слова "от двухсот до пятисот" заменить словом "двухсот"; </w:t>
      </w:r>
      <w:r>
        <w:br/>
      </w:r>
      <w:r>
        <w:rPr>
          <w:rFonts w:ascii="Times New Roman"/>
          <w:b w:val="false"/>
          <w:i w:val="false"/>
          <w:color w:val="000000"/>
          <w:sz w:val="28"/>
        </w:rPr>
        <w:t xml:space="preserve">
      в абзаце втором части восьмой слова "от пятисот до семисот" заменить словом "четырехсот"; </w:t>
      </w:r>
    </w:p>
    <w:p>
      <w:pPr>
        <w:spacing w:after="0"/>
        <w:ind w:left="0"/>
        <w:jc w:val="both"/>
      </w:pPr>
      <w:r>
        <w:rPr>
          <w:rFonts w:ascii="Times New Roman"/>
          <w:b w:val="false"/>
          <w:i w:val="false"/>
          <w:color w:val="000000"/>
          <w:sz w:val="28"/>
        </w:rPr>
        <w:t xml:space="preserve">      217) в статье 309-2: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пяти до десяти, на должностных лиц, юридических лиц, являющихся субъектами малого или среднего предпринимательства, - в размере от десяти до двадцати пяти, на юридических лиц, являющихся субъектами крупного бизнеса, - от двадцати пяти до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бизнеса, - в размере от ста до пятисот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 в размере от двадцати пяти до пятидесяти,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218) дополнить статьей 309-3 следующего содержания: </w:t>
      </w:r>
    </w:p>
    <w:p>
      <w:pPr>
        <w:spacing w:after="0"/>
        <w:ind w:left="0"/>
        <w:jc w:val="both"/>
      </w:pPr>
      <w:r>
        <w:rPr>
          <w:rFonts w:ascii="Times New Roman"/>
          <w:b w:val="false"/>
          <w:i w:val="false"/>
          <w:color w:val="000000"/>
          <w:sz w:val="28"/>
        </w:rPr>
        <w:t xml:space="preserve">      "Статья 309-3. Нарушение порядка осуществления фитосанитарного </w:t>
      </w:r>
      <w:r>
        <w:br/>
      </w:r>
      <w:r>
        <w:rPr>
          <w:rFonts w:ascii="Times New Roman"/>
          <w:b w:val="false"/>
          <w:i w:val="false"/>
          <w:color w:val="000000"/>
          <w:sz w:val="28"/>
        </w:rPr>
        <w:t xml:space="preserve">
                     учета и отчетности </w:t>
      </w:r>
    </w:p>
    <w:p>
      <w:pPr>
        <w:spacing w:after="0"/>
        <w:ind w:left="0"/>
        <w:jc w:val="both"/>
      </w:pPr>
      <w:r>
        <w:rPr>
          <w:rFonts w:ascii="Times New Roman"/>
          <w:b w:val="false"/>
          <w:i w:val="false"/>
          <w:color w:val="000000"/>
          <w:sz w:val="28"/>
        </w:rPr>
        <w:t xml:space="preserve">      Непредставление, а равно несвоевременное представление фитосанитарной отчетности - </w:t>
      </w:r>
      <w:r>
        <w:br/>
      </w:r>
      <w:r>
        <w:rPr>
          <w:rFonts w:ascii="Times New Roman"/>
          <w:b w:val="false"/>
          <w:i w:val="false"/>
          <w:color w:val="000000"/>
          <w:sz w:val="28"/>
        </w:rPr>
        <w:t xml:space="preserve">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месячных расчетных показателей, на юридических лиц, являющихся субъектами крупного бизнеса, - в размере пятидесяти месячных расчетных показателей."; </w:t>
      </w:r>
    </w:p>
    <w:p>
      <w:pPr>
        <w:spacing w:after="0"/>
        <w:ind w:left="0"/>
        <w:jc w:val="both"/>
      </w:pPr>
      <w:r>
        <w:rPr>
          <w:rFonts w:ascii="Times New Roman"/>
          <w:b w:val="false"/>
          <w:i w:val="false"/>
          <w:color w:val="000000"/>
          <w:sz w:val="28"/>
        </w:rPr>
        <w:t xml:space="preserve">      219) в статье 310: </w:t>
      </w:r>
      <w:r>
        <w:br/>
      </w:r>
      <w:r>
        <w:rPr>
          <w:rFonts w:ascii="Times New Roman"/>
          <w:b w:val="false"/>
          <w:i w:val="false"/>
          <w:color w:val="000000"/>
          <w:sz w:val="28"/>
        </w:rPr>
        <w:t xml:space="preserve">
      в части первой подпункт 9) заменить подпунктами 9) и 10) следующего содержания: </w:t>
      </w:r>
      <w:r>
        <w:br/>
      </w:r>
      <w:r>
        <w:rPr>
          <w:rFonts w:ascii="Times New Roman"/>
          <w:b w:val="false"/>
          <w:i w:val="false"/>
          <w:color w:val="000000"/>
          <w:sz w:val="28"/>
        </w:rPr>
        <w:t xml:space="preserve">
      "9) применения новых, усовершенствованных ветеринарных препаратов без согласования с уполномоченным государственным органом в области ветеринарии; </w:t>
      </w:r>
      <w:r>
        <w:br/>
      </w:r>
      <w:r>
        <w:rPr>
          <w:rFonts w:ascii="Times New Roman"/>
          <w:b w:val="false"/>
          <w:i w:val="false"/>
          <w:color w:val="000000"/>
          <w:sz w:val="28"/>
        </w:rPr>
        <w:t xml:space="preserve">
      10) нарушения иных нормативных правовых актов в области ветеринарии, не повлекшего распространения эпизоотии или иных тяжких последствий, а также решений местных представительных и исполнительных органов по вопросам борьбы с эпизоотиями -";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"влекут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 в размере до пятидесяти, на юридических лиц, являющихся субъектами крупного бизнеса, - в размере до ста месячных расчетных показателей"; </w:t>
      </w:r>
    </w:p>
    <w:p>
      <w:pPr>
        <w:spacing w:after="0"/>
        <w:ind w:left="0"/>
        <w:jc w:val="both"/>
      </w:pPr>
      <w:r>
        <w:rPr>
          <w:rFonts w:ascii="Times New Roman"/>
          <w:b w:val="false"/>
          <w:i w:val="false"/>
          <w:color w:val="000000"/>
          <w:sz w:val="28"/>
        </w:rPr>
        <w:t xml:space="preserve">      220) в абзаце первом статьи 311 слово "граждан" заменить словами "физических лиц"; </w:t>
      </w:r>
    </w:p>
    <w:p>
      <w:pPr>
        <w:spacing w:after="0"/>
        <w:ind w:left="0"/>
        <w:jc w:val="both"/>
      </w:pPr>
      <w:r>
        <w:rPr>
          <w:rFonts w:ascii="Times New Roman"/>
          <w:b w:val="false"/>
          <w:i w:val="false"/>
          <w:color w:val="000000"/>
          <w:sz w:val="28"/>
        </w:rPr>
        <w:t xml:space="preserve">      221) абзац второй части первой статьи 312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трех,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пяти, на юридических лиц, являющихся субъектами крупного бизнеса, -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222) абзац второй статьи 313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до пятидесяти, на юридических лиц, являющихся субъектами крупного бизнеса, - в размере до ста месячных расчетных показателей"; </w:t>
      </w:r>
    </w:p>
    <w:p>
      <w:pPr>
        <w:spacing w:after="0"/>
        <w:ind w:left="0"/>
        <w:jc w:val="both"/>
      </w:pPr>
      <w:r>
        <w:rPr>
          <w:rFonts w:ascii="Times New Roman"/>
          <w:b w:val="false"/>
          <w:i w:val="false"/>
          <w:color w:val="000000"/>
          <w:sz w:val="28"/>
        </w:rPr>
        <w:t xml:space="preserve">      223) в статье 314: </w:t>
      </w:r>
      <w:r>
        <w:br/>
      </w:r>
      <w:r>
        <w:rPr>
          <w:rFonts w:ascii="Times New Roman"/>
          <w:b w:val="false"/>
          <w:i w:val="false"/>
          <w:color w:val="000000"/>
          <w:sz w:val="28"/>
        </w:rPr>
        <w:t xml:space="preserve">
      часть первую исключить;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первом слова "должностным или юридическим" исключить;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бизнеса, - в размере от сорока до шестидесяти месячных расчетных показателей"; </w:t>
      </w:r>
    </w:p>
    <w:p>
      <w:pPr>
        <w:spacing w:after="0"/>
        <w:ind w:left="0"/>
        <w:jc w:val="both"/>
      </w:pPr>
      <w:r>
        <w:rPr>
          <w:rFonts w:ascii="Times New Roman"/>
          <w:b w:val="false"/>
          <w:i w:val="false"/>
          <w:color w:val="000000"/>
          <w:sz w:val="28"/>
        </w:rPr>
        <w:t xml:space="preserve">      224) в статье 315: </w:t>
      </w:r>
      <w:r>
        <w:br/>
      </w:r>
      <w:r>
        <w:rPr>
          <w:rFonts w:ascii="Times New Roman"/>
          <w:b w:val="false"/>
          <w:i w:val="false"/>
          <w:color w:val="000000"/>
          <w:sz w:val="28"/>
        </w:rPr>
        <w:t xml:space="preserve">
      в абзаце первом слова "компетентными", "компетентных" заменить соответственно словами "уполномоченными", "уполномоченных";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бизнеса,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 </w:t>
      </w:r>
    </w:p>
    <w:p>
      <w:pPr>
        <w:spacing w:after="0"/>
        <w:ind w:left="0"/>
        <w:jc w:val="both"/>
      </w:pPr>
      <w:r>
        <w:rPr>
          <w:rFonts w:ascii="Times New Roman"/>
          <w:b w:val="false"/>
          <w:i w:val="false"/>
          <w:color w:val="000000"/>
          <w:sz w:val="28"/>
        </w:rPr>
        <w:t xml:space="preserve">      225) абзац второй статьи 316 изложить в следующей редакции: </w:t>
      </w:r>
      <w:r>
        <w:br/>
      </w:r>
      <w:r>
        <w:rPr>
          <w:rFonts w:ascii="Times New Roman"/>
          <w:b w:val="false"/>
          <w:i w:val="false"/>
          <w:color w:val="000000"/>
          <w:sz w:val="28"/>
        </w:rPr>
        <w:t xml:space="preserve">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бизнеса,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 </w:t>
      </w:r>
    </w:p>
    <w:p>
      <w:pPr>
        <w:spacing w:after="0"/>
        <w:ind w:left="0"/>
        <w:jc w:val="both"/>
      </w:pPr>
      <w:r>
        <w:rPr>
          <w:rFonts w:ascii="Times New Roman"/>
          <w:b w:val="false"/>
          <w:i w:val="false"/>
          <w:color w:val="000000"/>
          <w:sz w:val="28"/>
        </w:rPr>
        <w:t xml:space="preserve">      226) в статье 317: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317. Нарушение законодательства в области </w:t>
      </w:r>
      <w:r>
        <w:br/>
      </w:r>
      <w:r>
        <w:rPr>
          <w:rFonts w:ascii="Times New Roman"/>
          <w:b w:val="false"/>
          <w:i w:val="false"/>
          <w:color w:val="000000"/>
          <w:sz w:val="28"/>
        </w:rPr>
        <w:t xml:space="preserve">
                   технического регулирования и обеспечения </w:t>
      </w:r>
      <w:r>
        <w:br/>
      </w:r>
      <w:r>
        <w:rPr>
          <w:rFonts w:ascii="Times New Roman"/>
          <w:b w:val="false"/>
          <w:i w:val="false"/>
          <w:color w:val="000000"/>
          <w:sz w:val="28"/>
        </w:rPr>
        <w:t xml:space="preserve">
                   единства измерения"; </w:t>
      </w:r>
    </w:p>
    <w:p>
      <w:pPr>
        <w:spacing w:after="0"/>
        <w:ind w:left="0"/>
        <w:jc w:val="both"/>
      </w:pPr>
      <w:r>
        <w:rPr>
          <w:rFonts w:ascii="Times New Roman"/>
          <w:b w:val="false"/>
          <w:i w:val="false"/>
          <w:color w:val="000000"/>
          <w:sz w:val="28"/>
        </w:rPr>
        <w:t xml:space="preserve">      в части первой слова "о стандартизации, сертификации и единстве измерения" заменить словами "в области технического регулирования и обеспечения единства измерения"; </w:t>
      </w:r>
      <w:r>
        <w:br/>
      </w:r>
      <w:r>
        <w:rPr>
          <w:rFonts w:ascii="Times New Roman"/>
          <w:b w:val="false"/>
          <w:i w:val="false"/>
          <w:color w:val="000000"/>
          <w:sz w:val="28"/>
        </w:rPr>
        <w:t xml:space="preserve">
      абзац пятнадцатый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бизнеса, - в размере от восьмидесяти до ста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являющихся субъектами крупного бизнеса, - в размере от ста до ста пятидесяти месячных расчетных показателей"; </w:t>
      </w:r>
    </w:p>
    <w:p>
      <w:pPr>
        <w:spacing w:after="0"/>
        <w:ind w:left="0"/>
        <w:jc w:val="both"/>
      </w:pPr>
      <w:r>
        <w:rPr>
          <w:rFonts w:ascii="Times New Roman"/>
          <w:b w:val="false"/>
          <w:i w:val="false"/>
          <w:color w:val="000000"/>
          <w:sz w:val="28"/>
        </w:rPr>
        <w:t xml:space="preserve">      227) абзац второй статьи 318 изложить в следующей редакции: </w:t>
      </w:r>
      <w:r>
        <w:br/>
      </w: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бизнеса, - в размере от семидесяти до ста месячных расчетных показателей"; </w:t>
      </w:r>
    </w:p>
    <w:p>
      <w:pPr>
        <w:spacing w:after="0"/>
        <w:ind w:left="0"/>
        <w:jc w:val="both"/>
      </w:pPr>
      <w:r>
        <w:rPr>
          <w:rFonts w:ascii="Times New Roman"/>
          <w:b w:val="false"/>
          <w:i w:val="false"/>
          <w:color w:val="000000"/>
          <w:sz w:val="28"/>
        </w:rPr>
        <w:t xml:space="preserve">      228) абзац второй статьи 319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бизнеса, - в размере двухсот месячных расчетных показателей"; </w:t>
      </w:r>
    </w:p>
    <w:p>
      <w:pPr>
        <w:spacing w:after="0"/>
        <w:ind w:left="0"/>
        <w:jc w:val="both"/>
      </w:pPr>
      <w:r>
        <w:rPr>
          <w:rFonts w:ascii="Times New Roman"/>
          <w:b w:val="false"/>
          <w:i w:val="false"/>
          <w:color w:val="000000"/>
          <w:sz w:val="28"/>
        </w:rPr>
        <w:t xml:space="preserve">      229) абзац первый части второй статьи 319-1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230) абзац второй части первой статьи 320 изложить в следующей редакции: </w:t>
      </w:r>
      <w:r>
        <w:br/>
      </w:r>
      <w:r>
        <w:rPr>
          <w:rFonts w:ascii="Times New Roman"/>
          <w:b w:val="false"/>
          <w:i w:val="false"/>
          <w:color w:val="000000"/>
          <w:sz w:val="28"/>
        </w:rPr>
        <w:t xml:space="preserve">
      "влекут штраф на физических лиц в размере до десяти, на должностных лиц, на индивидуальных предпринимателей, юридических лиц, являющихся субъектами малого или среднего предпринимательства,- в размере до тридцати, на юридических лиц, являющихся субъектами крупного бизнеса, -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231) в статье 321: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сорока, на должностных и юридических лиц - в размере шестидесяти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сорока, на должностных и юридических лиц - в размере шестидесяти месячных расчетных показателей"; </w:t>
      </w:r>
    </w:p>
    <w:p>
      <w:pPr>
        <w:spacing w:after="0"/>
        <w:ind w:left="0"/>
        <w:jc w:val="both"/>
      </w:pPr>
      <w:r>
        <w:rPr>
          <w:rFonts w:ascii="Times New Roman"/>
          <w:b w:val="false"/>
          <w:i w:val="false"/>
          <w:color w:val="000000"/>
          <w:sz w:val="28"/>
        </w:rPr>
        <w:t xml:space="preserve">      232) статью 323 изложить в следующей редакции: </w:t>
      </w:r>
    </w:p>
    <w:p>
      <w:pPr>
        <w:spacing w:after="0"/>
        <w:ind w:left="0"/>
        <w:jc w:val="both"/>
      </w:pPr>
      <w:r>
        <w:rPr>
          <w:rFonts w:ascii="Times New Roman"/>
          <w:b w:val="false"/>
          <w:i w:val="false"/>
          <w:color w:val="000000"/>
          <w:sz w:val="28"/>
        </w:rPr>
        <w:t xml:space="preserve">      "Статья 323. Нарушение нормативных правовых актов в области </w:t>
      </w:r>
      <w:r>
        <w:br/>
      </w:r>
      <w:r>
        <w:rPr>
          <w:rFonts w:ascii="Times New Roman"/>
          <w:b w:val="false"/>
          <w:i w:val="false"/>
          <w:color w:val="000000"/>
          <w:sz w:val="28"/>
        </w:rPr>
        <w:t xml:space="preserve">
                   санитарно-эпидемиологического благополучия </w:t>
      </w:r>
      <w:r>
        <w:br/>
      </w:r>
      <w:r>
        <w:rPr>
          <w:rFonts w:ascii="Times New Roman"/>
          <w:b w:val="false"/>
          <w:i w:val="false"/>
          <w:color w:val="000000"/>
          <w:sz w:val="28"/>
        </w:rPr>
        <w:t xml:space="preserve">
                   населения, а также гигиенических нормативов </w:t>
      </w:r>
    </w:p>
    <w:p>
      <w:pPr>
        <w:spacing w:after="0"/>
        <w:ind w:left="0"/>
        <w:jc w:val="both"/>
      </w:pPr>
      <w:r>
        <w:rPr>
          <w:rFonts w:ascii="Times New Roman"/>
          <w:b w:val="false"/>
          <w:i w:val="false"/>
          <w:color w:val="000000"/>
          <w:sz w:val="28"/>
        </w:rPr>
        <w:t xml:space="preserve">      Нарушение нормативных правовых актов в области санитарно-эпидемиологического благополучия населения, а также гигиенических нормативов, не повлекшее по неосторожности массовое заболевание или отравление людей, или смерть человека, - </w:t>
      </w:r>
      <w:r>
        <w:br/>
      </w:r>
      <w:r>
        <w:rPr>
          <w:rFonts w:ascii="Times New Roman"/>
          <w:b w:val="false"/>
          <w:i w:val="false"/>
          <w:color w:val="000000"/>
          <w:sz w:val="28"/>
        </w:rPr>
        <w:t xml:space="preserve">
      влечет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 в размере до тридцати, на юридических лиц, являющихся субъектами крупного бизнеса, -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233) в абзаце втором частей первой, второй и третьей статьи 324 слово "граждан" заменить словами "физических лиц"; </w:t>
      </w:r>
    </w:p>
    <w:p>
      <w:pPr>
        <w:spacing w:after="0"/>
        <w:ind w:left="0"/>
        <w:jc w:val="both"/>
      </w:pPr>
      <w:r>
        <w:rPr>
          <w:rFonts w:ascii="Times New Roman"/>
          <w:b w:val="false"/>
          <w:i w:val="false"/>
          <w:color w:val="000000"/>
          <w:sz w:val="28"/>
        </w:rPr>
        <w:t xml:space="preserve">      234) в статье 325: </w:t>
      </w:r>
      <w:r>
        <w:br/>
      </w:r>
      <w:r>
        <w:rPr>
          <w:rFonts w:ascii="Times New Roman"/>
          <w:b w:val="false"/>
          <w:i w:val="false"/>
          <w:color w:val="000000"/>
          <w:sz w:val="28"/>
        </w:rPr>
        <w:t xml:space="preserve">
      в абзаце первом после слова "Распространение" дополнить словом ", размещение";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в размере до тридцати, на юридических лиц, являющихся субъектами крупного бизнеса, - в размере до семидесяти месячных расчетных показателей"; </w:t>
      </w:r>
    </w:p>
    <w:p>
      <w:pPr>
        <w:spacing w:after="0"/>
        <w:ind w:left="0"/>
        <w:jc w:val="both"/>
      </w:pPr>
      <w:r>
        <w:rPr>
          <w:rFonts w:ascii="Times New Roman"/>
          <w:b w:val="false"/>
          <w:i w:val="false"/>
          <w:color w:val="000000"/>
          <w:sz w:val="28"/>
        </w:rPr>
        <w:t xml:space="preserve">      235) в абзаце первом части второй статьи 326 после слов "лечения лиц," дополнить словами "признанных больным алкоголизмом, наркоманией и токсикоманией либо"; </w:t>
      </w:r>
    </w:p>
    <w:p>
      <w:pPr>
        <w:spacing w:after="0"/>
        <w:ind w:left="0"/>
        <w:jc w:val="both"/>
      </w:pPr>
      <w:r>
        <w:rPr>
          <w:rFonts w:ascii="Times New Roman"/>
          <w:b w:val="false"/>
          <w:i w:val="false"/>
          <w:color w:val="000000"/>
          <w:sz w:val="28"/>
        </w:rPr>
        <w:t xml:space="preserve">      236) в абзаце втором части второй статьи 327 слово "граждан" заменить словами "физических лиц"; </w:t>
      </w:r>
    </w:p>
    <w:p>
      <w:pPr>
        <w:spacing w:after="0"/>
        <w:ind w:left="0"/>
        <w:jc w:val="both"/>
      </w:pPr>
      <w:r>
        <w:rPr>
          <w:rFonts w:ascii="Times New Roman"/>
          <w:b w:val="false"/>
          <w:i w:val="false"/>
          <w:color w:val="000000"/>
          <w:sz w:val="28"/>
        </w:rPr>
        <w:t xml:space="preserve">      237) статью 329 исключить; </w:t>
      </w:r>
    </w:p>
    <w:p>
      <w:pPr>
        <w:spacing w:after="0"/>
        <w:ind w:left="0"/>
        <w:jc w:val="both"/>
      </w:pPr>
      <w:r>
        <w:rPr>
          <w:rFonts w:ascii="Times New Roman"/>
          <w:b w:val="false"/>
          <w:i w:val="false"/>
          <w:color w:val="000000"/>
          <w:sz w:val="28"/>
        </w:rPr>
        <w:t xml:space="preserve">      238) в статье 330: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слова "гражданам", "граждан" заменить соответственно словами "физическим лицам", "физических лиц"; </w:t>
      </w:r>
      <w:r>
        <w:br/>
      </w:r>
      <w:r>
        <w:rPr>
          <w:rFonts w:ascii="Times New Roman"/>
          <w:b w:val="false"/>
          <w:i w:val="false"/>
          <w:color w:val="000000"/>
          <w:sz w:val="28"/>
        </w:rPr>
        <w:t xml:space="preserve">
      в абзаце втором слова "до трех" заменить словами "от трех до десяти";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 абзаце втором слова "до пяти" заменить словами "от десяти до двадцати"; </w:t>
      </w:r>
    </w:p>
    <w:p>
      <w:pPr>
        <w:spacing w:after="0"/>
        <w:ind w:left="0"/>
        <w:jc w:val="both"/>
      </w:pPr>
      <w:r>
        <w:rPr>
          <w:rFonts w:ascii="Times New Roman"/>
          <w:b w:val="false"/>
          <w:i w:val="false"/>
          <w:color w:val="000000"/>
          <w:sz w:val="28"/>
        </w:rPr>
        <w:t xml:space="preserve">      239) в статье 332: </w:t>
      </w:r>
      <w:r>
        <w:br/>
      </w:r>
      <w:r>
        <w:rPr>
          <w:rFonts w:ascii="Times New Roman"/>
          <w:b w:val="false"/>
          <w:i w:val="false"/>
          <w:color w:val="000000"/>
          <w:sz w:val="28"/>
        </w:rPr>
        <w:t xml:space="preserve">
      в абзаце первом частей первой и второй слово "граждан" заменить словами "физических лиц"; </w:t>
      </w:r>
      <w:r>
        <w:br/>
      </w:r>
      <w:r>
        <w:rPr>
          <w:rFonts w:ascii="Times New Roman"/>
          <w:b w:val="false"/>
          <w:i w:val="false"/>
          <w:color w:val="000000"/>
          <w:sz w:val="28"/>
        </w:rPr>
        <w:t xml:space="preserve">
      абзац первый части четвертой изложить в следующей редакции: </w:t>
      </w:r>
      <w:r>
        <w:br/>
      </w:r>
      <w:r>
        <w:rPr>
          <w:rFonts w:ascii="Times New Roman"/>
          <w:b w:val="false"/>
          <w:i w:val="false"/>
          <w:color w:val="000000"/>
          <w:sz w:val="28"/>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333 настоящего Кодекса, -"; </w:t>
      </w:r>
    </w:p>
    <w:p>
      <w:pPr>
        <w:spacing w:after="0"/>
        <w:ind w:left="0"/>
        <w:jc w:val="both"/>
      </w:pPr>
      <w:r>
        <w:rPr>
          <w:rFonts w:ascii="Times New Roman"/>
          <w:b w:val="false"/>
          <w:i w:val="false"/>
          <w:color w:val="000000"/>
          <w:sz w:val="28"/>
        </w:rPr>
        <w:t xml:space="preserve">      240) в статье 333: </w:t>
      </w:r>
      <w:r>
        <w:br/>
      </w:r>
      <w:r>
        <w:rPr>
          <w:rFonts w:ascii="Times New Roman"/>
          <w:b w:val="false"/>
          <w:i w:val="false"/>
          <w:color w:val="000000"/>
          <w:sz w:val="28"/>
        </w:rPr>
        <w:t xml:space="preserve">
      в абзаце первом слово "граждан" заменить словами "физических лиц";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на физических лиц предупреждение или штраф в размере до двух, на должностных лиц, индивидуальных предпринимателей, юридических лиц, являющихся субъектами малого или среднего предпринимательства, - в размере до десяти, на юридических лиц, являющихся субъектами крупного бизнеса, -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241) абзац первый части второй статьи 334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p>
      <w:pPr>
        <w:spacing w:after="0"/>
        <w:ind w:left="0"/>
        <w:jc w:val="both"/>
      </w:pPr>
      <w:r>
        <w:rPr>
          <w:rFonts w:ascii="Times New Roman"/>
          <w:b w:val="false"/>
          <w:i w:val="false"/>
          <w:color w:val="000000"/>
          <w:sz w:val="28"/>
        </w:rPr>
        <w:t xml:space="preserve">      242) дополнить статьей 336-2 следующего содержания: </w:t>
      </w:r>
    </w:p>
    <w:p>
      <w:pPr>
        <w:spacing w:after="0"/>
        <w:ind w:left="0"/>
        <w:jc w:val="both"/>
      </w:pPr>
      <w:r>
        <w:rPr>
          <w:rFonts w:ascii="Times New Roman"/>
          <w:b w:val="false"/>
          <w:i w:val="false"/>
          <w:color w:val="000000"/>
          <w:sz w:val="28"/>
        </w:rPr>
        <w:t xml:space="preserve">      "Статья 336-2. Немедицинское потребление наркотических </w:t>
      </w:r>
      <w:r>
        <w:br/>
      </w:r>
      <w:r>
        <w:rPr>
          <w:rFonts w:ascii="Times New Roman"/>
          <w:b w:val="false"/>
          <w:i w:val="false"/>
          <w:color w:val="000000"/>
          <w:sz w:val="28"/>
        </w:rPr>
        <w:t xml:space="preserve">
                     средств, психотропных веществ и прекурсоров </w:t>
      </w:r>
      <w:r>
        <w:br/>
      </w:r>
      <w:r>
        <w:rPr>
          <w:rFonts w:ascii="Times New Roman"/>
          <w:b w:val="false"/>
          <w:i w:val="false"/>
          <w:color w:val="000000"/>
          <w:sz w:val="28"/>
        </w:rPr>
        <w:t xml:space="preserve">
                     в общественных местах </w:t>
      </w:r>
    </w:p>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 прекурсоров в общественных местах, - </w:t>
      </w:r>
      <w:r>
        <w:br/>
      </w:r>
      <w:r>
        <w:rPr>
          <w:rFonts w:ascii="Times New Roman"/>
          <w:b w:val="false"/>
          <w:i w:val="false"/>
          <w:color w:val="000000"/>
          <w:sz w:val="28"/>
        </w:rPr>
        <w:t xml:space="preserve">
      влечет штраф в размере от одного до двух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пяти до десяти месячных расчетных показателей."; </w:t>
      </w:r>
    </w:p>
    <w:p>
      <w:pPr>
        <w:spacing w:after="0"/>
        <w:ind w:left="0"/>
        <w:jc w:val="both"/>
      </w:pPr>
      <w:r>
        <w:rPr>
          <w:rFonts w:ascii="Times New Roman"/>
          <w:b w:val="false"/>
          <w:i w:val="false"/>
          <w:color w:val="000000"/>
          <w:sz w:val="28"/>
        </w:rPr>
        <w:t xml:space="preserve">      243) статью 337 исключить; </w:t>
      </w:r>
    </w:p>
    <w:p>
      <w:pPr>
        <w:spacing w:after="0"/>
        <w:ind w:left="0"/>
        <w:jc w:val="both"/>
      </w:pPr>
      <w:r>
        <w:rPr>
          <w:rFonts w:ascii="Times New Roman"/>
          <w:b w:val="false"/>
          <w:i w:val="false"/>
          <w:color w:val="000000"/>
          <w:sz w:val="28"/>
        </w:rPr>
        <w:t xml:space="preserve">      244) в абзаце втором статьи 340 слово "граждан" заменить словами "физических лиц"; </w:t>
      </w:r>
    </w:p>
    <w:p>
      <w:pPr>
        <w:spacing w:after="0"/>
        <w:ind w:left="0"/>
        <w:jc w:val="both"/>
      </w:pPr>
      <w:r>
        <w:rPr>
          <w:rFonts w:ascii="Times New Roman"/>
          <w:b w:val="false"/>
          <w:i w:val="false"/>
          <w:color w:val="000000"/>
          <w:sz w:val="28"/>
        </w:rPr>
        <w:t xml:space="preserve">      245) абзац первый части третьей статьи 342 изложить в следующей редакции: </w:t>
      </w:r>
      <w:r>
        <w:br/>
      </w:r>
      <w:r>
        <w:rPr>
          <w:rFonts w:ascii="Times New Roman"/>
          <w:b w:val="false"/>
          <w:i w:val="false"/>
          <w:color w:val="000000"/>
          <w:sz w:val="28"/>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246) в статье 344: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до двадцати, на должностных лиц - в размере до двадцати пяти,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ста до двухсот месячных расчетных показателей с конфискацией продукции средств массовой информации.";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до двадцати, на должностных лиц - в размере до двадцати пяти,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ста до двухсот месячных расчетных показателей с конфискацией";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пятидесяти до ста месячных расчетных показателей, на должностных лиц - в размере от ста до двухсот, на юридических лиц, являющихся субъектами малого или среднего предпринимательства, - в размере от трехсот до пятисот, на юридических лиц, являющихся субъектами крупного бизнеса, - в размере от тысячи до двух тысяч месячных расчетных показателей с лишением лицензии на деятельность по организации телевизионных программ и (или) радиовещания и запрещением деятельности юридического лица."; </w:t>
      </w:r>
    </w:p>
    <w:p>
      <w:pPr>
        <w:spacing w:after="0"/>
        <w:ind w:left="0"/>
        <w:jc w:val="both"/>
      </w:pPr>
      <w:r>
        <w:rPr>
          <w:rFonts w:ascii="Times New Roman"/>
          <w:b w:val="false"/>
          <w:i w:val="false"/>
          <w:color w:val="000000"/>
          <w:sz w:val="28"/>
        </w:rPr>
        <w:t xml:space="preserve">      247) статью 345 исключить; </w:t>
      </w:r>
    </w:p>
    <w:p>
      <w:pPr>
        <w:spacing w:after="0"/>
        <w:ind w:left="0"/>
        <w:jc w:val="both"/>
      </w:pPr>
      <w:r>
        <w:rPr>
          <w:rFonts w:ascii="Times New Roman"/>
          <w:b w:val="false"/>
          <w:i w:val="false"/>
          <w:color w:val="000000"/>
          <w:sz w:val="28"/>
        </w:rPr>
        <w:t xml:space="preserve">      248) в абзаце втором статьи 346 слова "граждан в размере до десяти," исключить; </w:t>
      </w:r>
    </w:p>
    <w:p>
      <w:pPr>
        <w:spacing w:after="0"/>
        <w:ind w:left="0"/>
        <w:jc w:val="both"/>
      </w:pPr>
      <w:r>
        <w:rPr>
          <w:rFonts w:ascii="Times New Roman"/>
          <w:b w:val="false"/>
          <w:i w:val="false"/>
          <w:color w:val="000000"/>
          <w:sz w:val="28"/>
        </w:rPr>
        <w:t xml:space="preserve">      249) в абзаце втором статьи 347 слово "граждан" заменить словами "физических лиц"; </w:t>
      </w:r>
    </w:p>
    <w:p>
      <w:pPr>
        <w:spacing w:after="0"/>
        <w:ind w:left="0"/>
        <w:jc w:val="both"/>
      </w:pPr>
      <w:r>
        <w:rPr>
          <w:rFonts w:ascii="Times New Roman"/>
          <w:b w:val="false"/>
          <w:i w:val="false"/>
          <w:color w:val="000000"/>
          <w:sz w:val="28"/>
        </w:rPr>
        <w:t xml:space="preserve">      250) абзац первый части второй статьи 348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251) в статье 349: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абзац первый части четвертой изложить в следующей редакции: </w:t>
      </w:r>
      <w:r>
        <w:br/>
      </w: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252) абзац первый части второй статьи 350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253) в абзаце первом части первой статьи 353 слово "граждан" заменить словами "физических лиц"; </w:t>
      </w:r>
    </w:p>
    <w:p>
      <w:pPr>
        <w:spacing w:after="0"/>
        <w:ind w:left="0"/>
        <w:jc w:val="both"/>
      </w:pPr>
      <w:r>
        <w:rPr>
          <w:rFonts w:ascii="Times New Roman"/>
          <w:b w:val="false"/>
          <w:i w:val="false"/>
          <w:color w:val="000000"/>
          <w:sz w:val="28"/>
        </w:rPr>
        <w:t xml:space="preserve">      254) в статье 354: </w:t>
      </w:r>
      <w:r>
        <w:br/>
      </w:r>
      <w:r>
        <w:rPr>
          <w:rFonts w:ascii="Times New Roman"/>
          <w:b w:val="false"/>
          <w:i w:val="false"/>
          <w:color w:val="000000"/>
          <w:sz w:val="28"/>
        </w:rPr>
        <w:t xml:space="preserve">
      в абзаце первом части первой слово "граждан" заменить словами "физических лиц";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Действие,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255) абзац второй части первой статьи 355 изложить в следующей редакции: </w:t>
      </w:r>
      <w:r>
        <w:br/>
      </w:r>
      <w:r>
        <w:rPr>
          <w:rFonts w:ascii="Times New Roman"/>
          <w:b w:val="false"/>
          <w:i w:val="false"/>
          <w:color w:val="000000"/>
          <w:sz w:val="28"/>
        </w:rPr>
        <w:t xml:space="preserve">
      "влечет штраф на должностных лиц в размере до пятидесяти,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бизнеса, - в размере от двухсот до пятисот месячных расчетных показателей."; </w:t>
      </w:r>
    </w:p>
    <w:p>
      <w:pPr>
        <w:spacing w:after="0"/>
        <w:ind w:left="0"/>
        <w:jc w:val="both"/>
      </w:pPr>
      <w:r>
        <w:rPr>
          <w:rFonts w:ascii="Times New Roman"/>
          <w:b w:val="false"/>
          <w:i w:val="false"/>
          <w:color w:val="000000"/>
          <w:sz w:val="28"/>
        </w:rPr>
        <w:t xml:space="preserve">      256) в статье 356: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слово "граждан" заменить словами "физических лиц"; </w:t>
      </w:r>
      <w:r>
        <w:br/>
      </w:r>
      <w:r>
        <w:rPr>
          <w:rFonts w:ascii="Times New Roman"/>
          <w:b w:val="false"/>
          <w:i w:val="false"/>
          <w:color w:val="000000"/>
          <w:sz w:val="28"/>
        </w:rPr>
        <w:t xml:space="preserve">
      слова "индивидуальных предпринимателей и"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до семи, на должностных лиц - в размере до пятидесяти месячных расчетных показателей."; </w:t>
      </w:r>
      <w:r>
        <w:br/>
      </w:r>
      <w:r>
        <w:rPr>
          <w:rFonts w:ascii="Times New Roman"/>
          <w:b w:val="false"/>
          <w:i w:val="false"/>
          <w:color w:val="000000"/>
          <w:sz w:val="28"/>
        </w:rPr>
        <w:t xml:space="preserve">
      в абзаце втором частей третьей и четвертой слово "граждан" заменить словами "физических лиц"; </w:t>
      </w:r>
    </w:p>
    <w:p>
      <w:pPr>
        <w:spacing w:after="0"/>
        <w:ind w:left="0"/>
        <w:jc w:val="both"/>
      </w:pPr>
      <w:r>
        <w:rPr>
          <w:rFonts w:ascii="Times New Roman"/>
          <w:b w:val="false"/>
          <w:i w:val="false"/>
          <w:color w:val="000000"/>
          <w:sz w:val="28"/>
        </w:rPr>
        <w:t xml:space="preserve">      257) дополнить статьей 356-1 следующего содержания: </w:t>
      </w:r>
    </w:p>
    <w:p>
      <w:pPr>
        <w:spacing w:after="0"/>
        <w:ind w:left="0"/>
        <w:jc w:val="both"/>
      </w:pPr>
      <w:r>
        <w:rPr>
          <w:rFonts w:ascii="Times New Roman"/>
          <w:b w:val="false"/>
          <w:i w:val="false"/>
          <w:color w:val="000000"/>
          <w:sz w:val="28"/>
        </w:rPr>
        <w:t xml:space="preserve">      "Статья 356-1. Незаконная передача контрольных и надзорных функций </w:t>
      </w:r>
    </w:p>
    <w:p>
      <w:pPr>
        <w:spacing w:after="0"/>
        <w:ind w:left="0"/>
        <w:jc w:val="both"/>
      </w:pPr>
      <w:r>
        <w:rPr>
          <w:rFonts w:ascii="Times New Roman"/>
          <w:b w:val="false"/>
          <w:i w:val="false"/>
          <w:color w:val="000000"/>
          <w:sz w:val="28"/>
        </w:rPr>
        <w:t xml:space="preserve">      Незаконная передача контрольных и надзорных функций должностными лицами государственных органов неуполномоченным организациям - </w:t>
      </w:r>
      <w:r>
        <w:br/>
      </w:r>
      <w:r>
        <w:rPr>
          <w:rFonts w:ascii="Times New Roman"/>
          <w:b w:val="false"/>
          <w:i w:val="false"/>
          <w:color w:val="000000"/>
          <w:sz w:val="28"/>
        </w:rPr>
        <w:t xml:space="preserve">
      влечет штраф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258) в статье 357: </w:t>
      </w:r>
      <w:r>
        <w:br/>
      </w:r>
      <w:r>
        <w:rPr>
          <w:rFonts w:ascii="Times New Roman"/>
          <w:b w:val="false"/>
          <w:i w:val="false"/>
          <w:color w:val="000000"/>
          <w:sz w:val="28"/>
        </w:rPr>
        <w:t xml:space="preserve">
      в абзаце первом слово "самовольное" заменить словом "незаконное"; </w:t>
      </w:r>
      <w:r>
        <w:br/>
      </w:r>
      <w:r>
        <w:rPr>
          <w:rFonts w:ascii="Times New Roman"/>
          <w:b w:val="false"/>
          <w:i w:val="false"/>
          <w:color w:val="000000"/>
          <w:sz w:val="28"/>
        </w:rPr>
        <w:t xml:space="preserve">
      в абзаце втором слово "граждан" заменить словами "физических лиц"; </w:t>
      </w:r>
    </w:p>
    <w:p>
      <w:pPr>
        <w:spacing w:after="0"/>
        <w:ind w:left="0"/>
        <w:jc w:val="both"/>
      </w:pPr>
      <w:r>
        <w:rPr>
          <w:rFonts w:ascii="Times New Roman"/>
          <w:b w:val="false"/>
          <w:i w:val="false"/>
          <w:color w:val="000000"/>
          <w:sz w:val="28"/>
        </w:rPr>
        <w:t xml:space="preserve">      259) дополнить статьями 357-1, 357-2, 357-3 и 357-4 следующего содержания: </w:t>
      </w:r>
    </w:p>
    <w:p>
      <w:pPr>
        <w:spacing w:after="0"/>
        <w:ind w:left="0"/>
        <w:jc w:val="both"/>
      </w:pPr>
      <w:r>
        <w:rPr>
          <w:rFonts w:ascii="Times New Roman"/>
          <w:b w:val="false"/>
          <w:i w:val="false"/>
          <w:color w:val="000000"/>
          <w:sz w:val="28"/>
        </w:rPr>
        <w:t xml:space="preserve">      "Статья 357-1. Занятие предпринимательской или иной </w:t>
      </w:r>
      <w:r>
        <w:br/>
      </w:r>
      <w:r>
        <w:rPr>
          <w:rFonts w:ascii="Times New Roman"/>
          <w:b w:val="false"/>
          <w:i w:val="false"/>
          <w:color w:val="000000"/>
          <w:sz w:val="28"/>
        </w:rPr>
        <w:t xml:space="preserve">
                     деятельностью, а также осуществление действий </w:t>
      </w:r>
      <w:r>
        <w:br/>
      </w:r>
      <w:r>
        <w:rPr>
          <w:rFonts w:ascii="Times New Roman"/>
          <w:b w:val="false"/>
          <w:i w:val="false"/>
          <w:color w:val="000000"/>
          <w:sz w:val="28"/>
        </w:rPr>
        <w:t xml:space="preserve">
                     (операций) без соответствующей регистрации или </w:t>
      </w:r>
      <w:r>
        <w:br/>
      </w:r>
      <w:r>
        <w:rPr>
          <w:rFonts w:ascii="Times New Roman"/>
          <w:b w:val="false"/>
          <w:i w:val="false"/>
          <w:color w:val="000000"/>
          <w:sz w:val="28"/>
        </w:rPr>
        <w:t xml:space="preserve">
                     лицензии, специального разрешения, </w:t>
      </w:r>
      <w:r>
        <w:br/>
      </w:r>
      <w:r>
        <w:rPr>
          <w:rFonts w:ascii="Times New Roman"/>
          <w:b w:val="false"/>
          <w:i w:val="false"/>
          <w:color w:val="000000"/>
          <w:sz w:val="28"/>
        </w:rPr>
        <w:t xml:space="preserve">
                     квалификационного аттестата (свидетельства) </w:t>
      </w:r>
    </w:p>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в случаях, когда разрешение, лицензия, квалификационный аттестат (свидетельство) обязательны, если это деяние не содержит признаков уголовно наказуемого деяния, - </w:t>
      </w:r>
      <w:r>
        <w:br/>
      </w:r>
      <w:r>
        <w:rPr>
          <w:rFonts w:ascii="Times New Roman"/>
          <w:b w:val="false"/>
          <w:i w:val="false"/>
          <w:color w:val="000000"/>
          <w:sz w:val="28"/>
        </w:rPr>
        <w:t xml:space="preserve">
      влечет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сорока, на юридических лиц, являющихся субъектами крупного бизнеса, - в размере от ста до двухсот месячных расчетных показателей с конфискацией товаров, являющихся непосредственными объектами правонарушений, либо без таковой, а при занятии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до пятидесяти, на должностных лиц, индивидуальных предпринимателей, юридических лиц, являющихся субъектами малого или среднего предпринимательства, в размере от пятидесяти до ста, на юридических лиц, являющихся субъектами крупного бизнеса, - в размере от трехсот до семисот месячных расчетных показателей с конфискацией товаров, явившихся непосредственным объектом правонарушения, а при занятии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 </w:t>
      </w:r>
    </w:p>
    <w:p>
      <w:pPr>
        <w:spacing w:after="0"/>
        <w:ind w:left="0"/>
        <w:jc w:val="both"/>
      </w:pPr>
      <w:r>
        <w:rPr>
          <w:rFonts w:ascii="Times New Roman"/>
          <w:b w:val="false"/>
          <w:i w:val="false"/>
          <w:color w:val="000000"/>
          <w:sz w:val="28"/>
        </w:rPr>
        <w:t xml:space="preserve">      Статья 357-2. Нарушение правил и норм лицензирования </w:t>
      </w:r>
    </w:p>
    <w:p>
      <w:pPr>
        <w:spacing w:after="0"/>
        <w:ind w:left="0"/>
        <w:jc w:val="both"/>
      </w:pPr>
      <w:r>
        <w:rPr>
          <w:rFonts w:ascii="Times New Roman"/>
          <w:b w:val="false"/>
          <w:i w:val="false"/>
          <w:color w:val="000000"/>
          <w:sz w:val="28"/>
        </w:rPr>
        <w:t xml:space="preserve">      1. Нарушение установленных законодательством лицензионных правил и норм, в том числе несоответствие квалификационным требованиям, предъявляемым к лицензируемым видам деятельности, - </w:t>
      </w:r>
      <w:r>
        <w:br/>
      </w:r>
      <w:r>
        <w:rPr>
          <w:rFonts w:ascii="Times New Roman"/>
          <w:b w:val="false"/>
          <w:i w:val="false"/>
          <w:color w:val="000000"/>
          <w:sz w:val="28"/>
        </w:rPr>
        <w:t xml:space="preserve">
      влечет штраф на физических лиц в размере от десяти до двадцати,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бизнеса, - в размере от ста до двухсот месячных расчетных показателей с приостановлением действия лицензии на определенный вид деятельности или без такового. </w:t>
      </w:r>
      <w:r>
        <w:br/>
      </w:r>
      <w:r>
        <w:rPr>
          <w:rFonts w:ascii="Times New Roman"/>
          <w:b w:val="false"/>
          <w:i w:val="false"/>
          <w:color w:val="000000"/>
          <w:sz w:val="28"/>
        </w:rPr>
        <w:t xml:space="preserve">
      2. Неустранение нарушений лицензионных правил и норм, повлекших привлечение к административной ответственности, по истечении срока приостановления действия лицензии, - </w:t>
      </w:r>
      <w:r>
        <w:br/>
      </w:r>
      <w:r>
        <w:rPr>
          <w:rFonts w:ascii="Times New Roman"/>
          <w:b w:val="false"/>
          <w:i w:val="false"/>
          <w:color w:val="000000"/>
          <w:sz w:val="28"/>
        </w:rPr>
        <w:t xml:space="preserve">
      влечет штраф на физических лиц в размере от двадцати до сорока, на юридических лиц, являющихся субъектами малого или среднего предпринимательства, - в размере от ста до ста пятидесяти, на юридических лиц, являющихся субъектами крупного бизнеса, - в размере от двухсот до трехсот месячных расчетных показателей с лишением лицензии на определенный вид деятельности. </w:t>
      </w:r>
    </w:p>
    <w:p>
      <w:pPr>
        <w:spacing w:after="0"/>
        <w:ind w:left="0"/>
        <w:jc w:val="both"/>
      </w:pPr>
      <w:r>
        <w:rPr>
          <w:rFonts w:ascii="Times New Roman"/>
          <w:b w:val="false"/>
          <w:i w:val="false"/>
          <w:color w:val="000000"/>
          <w:sz w:val="28"/>
        </w:rPr>
        <w:t xml:space="preserve">      Статья 357-3. Нарушение порядка и срока выдачи лицензии, </w:t>
      </w:r>
      <w:r>
        <w:br/>
      </w:r>
      <w:r>
        <w:rPr>
          <w:rFonts w:ascii="Times New Roman"/>
          <w:b w:val="false"/>
          <w:i w:val="false"/>
          <w:color w:val="000000"/>
          <w:sz w:val="28"/>
        </w:rPr>
        <w:t xml:space="preserve">
                    специального разрешения, квалификационного </w:t>
      </w:r>
      <w:r>
        <w:br/>
      </w:r>
      <w:r>
        <w:rPr>
          <w:rFonts w:ascii="Times New Roman"/>
          <w:b w:val="false"/>
          <w:i w:val="false"/>
          <w:color w:val="000000"/>
          <w:sz w:val="28"/>
        </w:rPr>
        <w:t xml:space="preserve">
                    аттестата (свидетельства) на занятие </w:t>
      </w:r>
      <w:r>
        <w:br/>
      </w:r>
      <w:r>
        <w:rPr>
          <w:rFonts w:ascii="Times New Roman"/>
          <w:b w:val="false"/>
          <w:i w:val="false"/>
          <w:color w:val="000000"/>
          <w:sz w:val="28"/>
        </w:rPr>
        <w:t xml:space="preserve">
                    предпринимательской деятельностью </w:t>
      </w:r>
    </w:p>
    <w:p>
      <w:pPr>
        <w:spacing w:after="0"/>
        <w:ind w:left="0"/>
        <w:jc w:val="both"/>
      </w:pPr>
      <w:r>
        <w:rPr>
          <w:rFonts w:ascii="Times New Roman"/>
          <w:b w:val="false"/>
          <w:i w:val="false"/>
          <w:color w:val="000000"/>
          <w:sz w:val="28"/>
        </w:rPr>
        <w:t xml:space="preserve">      1. Нарушение срока выдачи лицензии, специального разрешения, квалификационного аттестата (свидетельства) на занятие определенным видом предпринимательской деятельности, - </w:t>
      </w:r>
      <w:r>
        <w:br/>
      </w:r>
      <w:r>
        <w:rPr>
          <w:rFonts w:ascii="Times New Roman"/>
          <w:b w:val="false"/>
          <w:i w:val="false"/>
          <w:color w:val="000000"/>
          <w:sz w:val="28"/>
        </w:rPr>
        <w:t xml:space="preserve">
      влечет штраф на должностное лицо в размере десяти месячных расчетных показателей. </w:t>
      </w:r>
      <w:r>
        <w:br/>
      </w:r>
      <w:r>
        <w:rPr>
          <w:rFonts w:ascii="Times New Roman"/>
          <w:b w:val="false"/>
          <w:i w:val="false"/>
          <w:color w:val="000000"/>
          <w:sz w:val="28"/>
        </w:rPr>
        <w:t xml:space="preserve">
      2. Выдача лицензии, специального разрешения, квалификационного аттестата (свидетельства) с нарушением порядка, установленного законодательством, - </w:t>
      </w:r>
      <w:r>
        <w:br/>
      </w:r>
      <w:r>
        <w:rPr>
          <w:rFonts w:ascii="Times New Roman"/>
          <w:b w:val="false"/>
          <w:i w:val="false"/>
          <w:color w:val="000000"/>
          <w:sz w:val="28"/>
        </w:rPr>
        <w:t xml:space="preserve">
      влечет штраф на должностное лицо в размере от десяти до пятнадцати месячных расчетных показателей.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от пятнадцати до двадцати месячных расчетных показателей. </w:t>
      </w:r>
    </w:p>
    <w:p>
      <w:pPr>
        <w:spacing w:after="0"/>
        <w:ind w:left="0"/>
        <w:jc w:val="both"/>
      </w:pPr>
      <w:r>
        <w:rPr>
          <w:rFonts w:ascii="Times New Roman"/>
          <w:b w:val="false"/>
          <w:i w:val="false"/>
          <w:color w:val="000000"/>
          <w:sz w:val="28"/>
        </w:rPr>
        <w:t xml:space="preserve">      Статья 357-4. Нарушение законодательства о государственной </w:t>
      </w:r>
      <w:r>
        <w:br/>
      </w:r>
      <w:r>
        <w:rPr>
          <w:rFonts w:ascii="Times New Roman"/>
          <w:b w:val="false"/>
          <w:i w:val="false"/>
          <w:color w:val="000000"/>
          <w:sz w:val="28"/>
        </w:rPr>
        <w:t xml:space="preserve">
                    регистрации юридических лиц, филиалов, </w:t>
      </w:r>
      <w:r>
        <w:br/>
      </w:r>
      <w:r>
        <w:rPr>
          <w:rFonts w:ascii="Times New Roman"/>
          <w:b w:val="false"/>
          <w:i w:val="false"/>
          <w:color w:val="000000"/>
          <w:sz w:val="28"/>
        </w:rPr>
        <w:t xml:space="preserve">
                    представительств </w:t>
      </w:r>
    </w:p>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филиала, представительства в случаях, предусмотренных законодательством, - </w:t>
      </w:r>
      <w:r>
        <w:br/>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бизнеса, - в размере сорока месячных расчетных показателей. </w:t>
      </w:r>
      <w:r>
        <w:br/>
      </w:r>
      <w:r>
        <w:rPr>
          <w:rFonts w:ascii="Times New Roman"/>
          <w:b w:val="false"/>
          <w:i w:val="false"/>
          <w:color w:val="000000"/>
          <w:sz w:val="28"/>
        </w:rPr>
        <w:t xml:space="preserve">
      2. Несвоевременное извещение регистрирующего органа об изменении местонахождения юридического лица, - </w:t>
      </w:r>
      <w:r>
        <w:br/>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бизнеса, - в размере тридцати месячных расчетных показателей."; </w:t>
      </w:r>
    </w:p>
    <w:p>
      <w:pPr>
        <w:spacing w:after="0"/>
        <w:ind w:left="0"/>
        <w:jc w:val="both"/>
      </w:pPr>
      <w:r>
        <w:rPr>
          <w:rFonts w:ascii="Times New Roman"/>
          <w:b w:val="false"/>
          <w:i w:val="false"/>
          <w:color w:val="000000"/>
          <w:sz w:val="28"/>
        </w:rPr>
        <w:t xml:space="preserve">      260) абзац первый части четвертой статьи 358 изложить в следующей редакции: </w:t>
      </w:r>
      <w:r>
        <w:br/>
      </w: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261) абзац первый части третьей статьи 360 изложить в следующей редакции: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262) абзац первый части второй статьи 361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263) в подпунктах 2), 10) статьи 362 слово "граждан" заменить словами "физических лиц"; </w:t>
      </w:r>
    </w:p>
    <w:p>
      <w:pPr>
        <w:spacing w:after="0"/>
        <w:ind w:left="0"/>
        <w:jc w:val="both"/>
      </w:pPr>
      <w:r>
        <w:rPr>
          <w:rFonts w:ascii="Times New Roman"/>
          <w:b w:val="false"/>
          <w:i w:val="false"/>
          <w:color w:val="000000"/>
          <w:sz w:val="28"/>
        </w:rPr>
        <w:t xml:space="preserve">      264) в абзаце первом статьи 363 слова "гражданами", "граждан" заменить соответственно словами "физическими лицами", "физических лиц"; </w:t>
      </w:r>
    </w:p>
    <w:p>
      <w:pPr>
        <w:spacing w:after="0"/>
        <w:ind w:left="0"/>
        <w:jc w:val="both"/>
      </w:pPr>
      <w:r>
        <w:rPr>
          <w:rFonts w:ascii="Times New Roman"/>
          <w:b w:val="false"/>
          <w:i w:val="false"/>
          <w:color w:val="000000"/>
          <w:sz w:val="28"/>
        </w:rPr>
        <w:t xml:space="preserve">      265) в абзаце втором части первой статьи 364 слово "граждан" заменить словами "физических лиц"; </w:t>
      </w:r>
    </w:p>
    <w:p>
      <w:pPr>
        <w:spacing w:after="0"/>
        <w:ind w:left="0"/>
        <w:jc w:val="both"/>
      </w:pPr>
      <w:r>
        <w:rPr>
          <w:rFonts w:ascii="Times New Roman"/>
          <w:b w:val="false"/>
          <w:i w:val="false"/>
          <w:color w:val="000000"/>
          <w:sz w:val="28"/>
        </w:rPr>
        <w:t xml:space="preserve">      266) абзац первый части второй статьи 366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267) в статье 368: </w:t>
      </w:r>
      <w:r>
        <w:br/>
      </w:r>
      <w:r>
        <w:rPr>
          <w:rFonts w:ascii="Times New Roman"/>
          <w:b w:val="false"/>
          <w:i w:val="false"/>
          <w:color w:val="000000"/>
          <w:sz w:val="28"/>
        </w:rPr>
        <w:t xml:space="preserve">
      в заголовке и абзаце первом части первой слово "гражданами" заменить словами "физическими лицами";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268) в абзаце первом части первой статьи 369 слово "гражданами" заменить словами "физическими лицами"; </w:t>
      </w:r>
    </w:p>
    <w:p>
      <w:pPr>
        <w:spacing w:after="0"/>
        <w:ind w:left="0"/>
        <w:jc w:val="both"/>
      </w:pPr>
      <w:r>
        <w:rPr>
          <w:rFonts w:ascii="Times New Roman"/>
          <w:b w:val="false"/>
          <w:i w:val="false"/>
          <w:color w:val="000000"/>
          <w:sz w:val="28"/>
        </w:rPr>
        <w:t xml:space="preserve">      269) абзац первый части второй статьи 370 изложить в следующей редакции: </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270) абзац первый части второй статьи 371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271) в абзаце первом статьи 372 слово "гражданами" заменить словами "физическими лицами"; </w:t>
      </w:r>
    </w:p>
    <w:p>
      <w:pPr>
        <w:spacing w:after="0"/>
        <w:ind w:left="0"/>
        <w:jc w:val="both"/>
      </w:pPr>
      <w:r>
        <w:rPr>
          <w:rFonts w:ascii="Times New Roman"/>
          <w:b w:val="false"/>
          <w:i w:val="false"/>
          <w:color w:val="000000"/>
          <w:sz w:val="28"/>
        </w:rPr>
        <w:t xml:space="preserve">      272) в статье 374: </w:t>
      </w:r>
      <w:r>
        <w:br/>
      </w:r>
      <w:r>
        <w:rPr>
          <w:rFonts w:ascii="Times New Roman"/>
          <w:b w:val="false"/>
          <w:i w:val="false"/>
          <w:color w:val="000000"/>
          <w:sz w:val="28"/>
        </w:rPr>
        <w:t xml:space="preserve">
      абзац первый части третьей изложить в следующей редакции: </w:t>
      </w:r>
      <w:r>
        <w:br/>
      </w: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абзац первый части четвертой изложить в следующей редакции: </w:t>
      </w:r>
      <w:r>
        <w:br/>
      </w:r>
      <w:r>
        <w:rPr>
          <w:rFonts w:ascii="Times New Roman"/>
          <w:b w:val="false"/>
          <w:i w:val="false"/>
          <w:color w:val="000000"/>
          <w:sz w:val="28"/>
        </w:rPr>
        <w:t xml:space="preserve">
      "4. Действия, предусмотренные частью второй настоящей статьи, совершенные повторно в течение года после наложения административного взыскания, а равно неустранение нарушений, предусмотр"; </w:t>
      </w:r>
    </w:p>
    <w:p>
      <w:pPr>
        <w:spacing w:after="0"/>
        <w:ind w:left="0"/>
        <w:jc w:val="both"/>
      </w:pPr>
      <w:r>
        <w:rPr>
          <w:rFonts w:ascii="Times New Roman"/>
          <w:b w:val="false"/>
          <w:i w:val="false"/>
          <w:color w:val="000000"/>
          <w:sz w:val="28"/>
        </w:rPr>
        <w:t xml:space="preserve">      273) в абзаце первом части первой и части второй статьи 375 слово "граждан" заменить словами "физических лиц"; </w:t>
      </w:r>
    </w:p>
    <w:p>
      <w:pPr>
        <w:spacing w:after="0"/>
        <w:ind w:left="0"/>
        <w:jc w:val="both"/>
      </w:pPr>
      <w:r>
        <w:rPr>
          <w:rFonts w:ascii="Times New Roman"/>
          <w:b w:val="false"/>
          <w:i w:val="false"/>
          <w:color w:val="000000"/>
          <w:sz w:val="28"/>
        </w:rPr>
        <w:t xml:space="preserve">      274) абзац первый части второй статьи 378 изложить в следующей редакции: </w:t>
      </w:r>
      <w:r>
        <w:br/>
      </w:r>
      <w:r>
        <w:rPr>
          <w:rFonts w:ascii="Times New Roman"/>
          <w:b w:val="false"/>
          <w:i w:val="false"/>
          <w:color w:val="000000"/>
          <w:sz w:val="28"/>
        </w:rPr>
        <w:t xml:space="preserve">
      "2. Действия, предусмотренные частью второй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275) в статье 380: </w:t>
      </w:r>
      <w:r>
        <w:br/>
      </w:r>
      <w:r>
        <w:rPr>
          <w:rFonts w:ascii="Times New Roman"/>
          <w:b w:val="false"/>
          <w:i w:val="false"/>
          <w:color w:val="000000"/>
          <w:sz w:val="28"/>
        </w:rPr>
        <w:t xml:space="preserve">
      в абзаце первом слова ", в том числе заграничного паспорта," исключить; </w:t>
      </w:r>
      <w:r>
        <w:br/>
      </w:r>
      <w:r>
        <w:rPr>
          <w:rFonts w:ascii="Times New Roman"/>
          <w:b w:val="false"/>
          <w:i w:val="false"/>
          <w:color w:val="000000"/>
          <w:sz w:val="28"/>
        </w:rPr>
        <w:t xml:space="preserve">
      в абзаце втором слово "граждан" заменить словами "физических лиц"; </w:t>
      </w:r>
    </w:p>
    <w:p>
      <w:pPr>
        <w:spacing w:after="0"/>
        <w:ind w:left="0"/>
        <w:jc w:val="both"/>
      </w:pPr>
      <w:r>
        <w:rPr>
          <w:rFonts w:ascii="Times New Roman"/>
          <w:b w:val="false"/>
          <w:i w:val="false"/>
          <w:color w:val="000000"/>
          <w:sz w:val="28"/>
        </w:rPr>
        <w:t xml:space="preserve">      276) статью 381 изложить в следующей редакции: </w:t>
      </w:r>
    </w:p>
    <w:p>
      <w:pPr>
        <w:spacing w:after="0"/>
        <w:ind w:left="0"/>
        <w:jc w:val="both"/>
      </w:pPr>
      <w:r>
        <w:rPr>
          <w:rFonts w:ascii="Times New Roman"/>
          <w:b w:val="false"/>
          <w:i w:val="false"/>
          <w:color w:val="000000"/>
          <w:sz w:val="28"/>
        </w:rPr>
        <w:t xml:space="preserve">      "Статья 381. Отказ, непредставление, несвоевременное </w:t>
      </w:r>
      <w:r>
        <w:br/>
      </w:r>
      <w:r>
        <w:rPr>
          <w:rFonts w:ascii="Times New Roman"/>
          <w:b w:val="false"/>
          <w:i w:val="false"/>
          <w:color w:val="000000"/>
          <w:sz w:val="28"/>
        </w:rPr>
        <w:t xml:space="preserve">
                   представление, представление заведомо </w:t>
      </w:r>
      <w:r>
        <w:br/>
      </w:r>
      <w:r>
        <w:rPr>
          <w:rFonts w:ascii="Times New Roman"/>
          <w:b w:val="false"/>
          <w:i w:val="false"/>
          <w:color w:val="000000"/>
          <w:sz w:val="28"/>
        </w:rPr>
        <w:t xml:space="preserve">
                   недостоверной государственной статистической </w:t>
      </w:r>
      <w:r>
        <w:br/>
      </w:r>
      <w:r>
        <w:rPr>
          <w:rFonts w:ascii="Times New Roman"/>
          <w:b w:val="false"/>
          <w:i w:val="false"/>
          <w:color w:val="000000"/>
          <w:sz w:val="28"/>
        </w:rPr>
        <w:t xml:space="preserve">
                   отчетности и наблюдений </w:t>
      </w:r>
    </w:p>
    <w:p>
      <w:pPr>
        <w:spacing w:after="0"/>
        <w:ind w:left="0"/>
        <w:jc w:val="both"/>
      </w:pPr>
      <w:r>
        <w:rPr>
          <w:rFonts w:ascii="Times New Roman"/>
          <w:b w:val="false"/>
          <w:i w:val="false"/>
          <w:color w:val="000000"/>
          <w:sz w:val="28"/>
        </w:rPr>
        <w:t xml:space="preserve">      1. Отказ, непредставление в соответствующие статистические органы данных установленной государственной статистической отчетности и наблюдений, включая бухгалтерские балансы и отчетности, а равно умышленное представление недостоверной отчетности, - </w:t>
      </w:r>
      <w:r>
        <w:br/>
      </w:r>
      <w:r>
        <w:rPr>
          <w:rFonts w:ascii="Times New Roman"/>
          <w:b w:val="false"/>
          <w:i w:val="false"/>
          <w:color w:val="000000"/>
          <w:sz w:val="28"/>
        </w:rPr>
        <w:t xml:space="preserve">
      влечет предупреждение на физических и юридических лиц. </w:t>
      </w:r>
      <w:r>
        <w:br/>
      </w:r>
      <w:r>
        <w:rPr>
          <w:rFonts w:ascii="Times New Roman"/>
          <w:b w:val="false"/>
          <w:i w:val="false"/>
          <w:color w:val="000000"/>
          <w:sz w:val="28"/>
        </w:rPr>
        <w:t xml:space="preserve">
      2. Действия, предусмотренные частью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пяти,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бизнеса, - в размере сорока месячных расчетных показателей."; </w:t>
      </w:r>
    </w:p>
    <w:p>
      <w:pPr>
        <w:spacing w:after="0"/>
        <w:ind w:left="0"/>
        <w:jc w:val="both"/>
      </w:pPr>
      <w:r>
        <w:rPr>
          <w:rFonts w:ascii="Times New Roman"/>
          <w:b w:val="false"/>
          <w:i w:val="false"/>
          <w:color w:val="000000"/>
          <w:sz w:val="28"/>
        </w:rPr>
        <w:t xml:space="preserve">      277) дополнить статьей 381-1 следующего содержания: </w:t>
      </w:r>
    </w:p>
    <w:p>
      <w:pPr>
        <w:spacing w:after="0"/>
        <w:ind w:left="0"/>
        <w:jc w:val="both"/>
      </w:pPr>
      <w:r>
        <w:rPr>
          <w:rFonts w:ascii="Times New Roman"/>
          <w:b w:val="false"/>
          <w:i w:val="false"/>
          <w:color w:val="000000"/>
          <w:sz w:val="28"/>
        </w:rPr>
        <w:t xml:space="preserve">      "Статья 381-1. Отказ, непредставление, несвоевременное </w:t>
      </w:r>
      <w:r>
        <w:br/>
      </w:r>
      <w:r>
        <w:rPr>
          <w:rFonts w:ascii="Times New Roman"/>
          <w:b w:val="false"/>
          <w:i w:val="false"/>
          <w:color w:val="000000"/>
          <w:sz w:val="28"/>
        </w:rPr>
        <w:t xml:space="preserve">
                     представление, сокрытие, приписки и другие </w:t>
      </w:r>
      <w:r>
        <w:br/>
      </w:r>
      <w:r>
        <w:rPr>
          <w:rFonts w:ascii="Times New Roman"/>
          <w:b w:val="false"/>
          <w:i w:val="false"/>
          <w:color w:val="000000"/>
          <w:sz w:val="28"/>
        </w:rPr>
        <w:t xml:space="preserve">
                     искажения данных правовой статистики и </w:t>
      </w:r>
      <w:r>
        <w:br/>
      </w:r>
      <w:r>
        <w:rPr>
          <w:rFonts w:ascii="Times New Roman"/>
          <w:b w:val="false"/>
          <w:i w:val="false"/>
          <w:color w:val="000000"/>
          <w:sz w:val="28"/>
        </w:rPr>
        <w:t xml:space="preserve">
                     специальных учетов </w:t>
      </w:r>
    </w:p>
    <w:p>
      <w:pPr>
        <w:spacing w:after="0"/>
        <w:ind w:left="0"/>
        <w:jc w:val="both"/>
      </w:pPr>
      <w:r>
        <w:rPr>
          <w:rFonts w:ascii="Times New Roman"/>
          <w:b w:val="false"/>
          <w:i w:val="false"/>
          <w:color w:val="000000"/>
          <w:sz w:val="28"/>
        </w:rPr>
        <w:t xml:space="preserve">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 </w:t>
      </w:r>
      <w:r>
        <w:br/>
      </w:r>
      <w:r>
        <w:rPr>
          <w:rFonts w:ascii="Times New Roman"/>
          <w:b w:val="false"/>
          <w:i w:val="false"/>
          <w:color w:val="000000"/>
          <w:sz w:val="28"/>
        </w:rPr>
        <w:t xml:space="preserve">
      влекут штраф на должностных лиц в размере до двадцати месячных расчетных показателей."; </w:t>
      </w:r>
    </w:p>
    <w:p>
      <w:pPr>
        <w:spacing w:after="0"/>
        <w:ind w:left="0"/>
        <w:jc w:val="both"/>
      </w:pPr>
      <w:r>
        <w:rPr>
          <w:rFonts w:ascii="Times New Roman"/>
          <w:b w:val="false"/>
          <w:i w:val="false"/>
          <w:color w:val="000000"/>
          <w:sz w:val="28"/>
        </w:rPr>
        <w:t xml:space="preserve">      278) в статье 387: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бизнеса, - в размере от пятидесяти до ста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бизнеса, - в размере от ста до трехсот месячных расчетных показателей."; </w:t>
      </w:r>
    </w:p>
    <w:p>
      <w:pPr>
        <w:spacing w:after="0"/>
        <w:ind w:left="0"/>
        <w:jc w:val="both"/>
      </w:pPr>
      <w:r>
        <w:rPr>
          <w:rFonts w:ascii="Times New Roman"/>
          <w:b w:val="false"/>
          <w:i w:val="false"/>
          <w:color w:val="000000"/>
          <w:sz w:val="28"/>
        </w:rPr>
        <w:t xml:space="preserve">      279) в абзаце втором части второй статьи 389 слово "граждан" заменить словами "физических лиц"; </w:t>
      </w:r>
    </w:p>
    <w:p>
      <w:pPr>
        <w:spacing w:after="0"/>
        <w:ind w:left="0"/>
        <w:jc w:val="both"/>
      </w:pPr>
      <w:r>
        <w:rPr>
          <w:rFonts w:ascii="Times New Roman"/>
          <w:b w:val="false"/>
          <w:i w:val="false"/>
          <w:color w:val="000000"/>
          <w:sz w:val="28"/>
        </w:rPr>
        <w:t xml:space="preserve">      280) в абзаце втором частей первой и второй статьи 390 слово "граждан" заменить словами "физических лиц"; </w:t>
      </w:r>
    </w:p>
    <w:p>
      <w:pPr>
        <w:spacing w:after="0"/>
        <w:ind w:left="0"/>
        <w:jc w:val="both"/>
      </w:pPr>
      <w:r>
        <w:rPr>
          <w:rFonts w:ascii="Times New Roman"/>
          <w:b w:val="false"/>
          <w:i w:val="false"/>
          <w:color w:val="000000"/>
          <w:sz w:val="28"/>
        </w:rPr>
        <w:t xml:space="preserve">      281) в статье 391-1: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 индивидуальных предпринимателей, а также юридическое лицо, являющееся субъектом малого или среднего предпринимательства - в размере от десяти до двадцати, на юридических лиц, являющихся субъектами крупного бизнеса, - в размере от тридцати до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бизнеса, - в размере от пятисот до одной тысячи месячных расчетных показателей."; </w:t>
      </w:r>
      <w:r>
        <w:br/>
      </w:r>
      <w:r>
        <w:rPr>
          <w:rFonts w:ascii="Times New Roman"/>
          <w:b w:val="false"/>
          <w:i w:val="false"/>
          <w:color w:val="000000"/>
          <w:sz w:val="28"/>
        </w:rPr>
        <w:t xml:space="preserve">
      в абзаце втором части третьей после слова "влекут" дополнить словами "штраф в размере от сорока до ста месячных расчетных показателей или"; </w:t>
      </w:r>
    </w:p>
    <w:p>
      <w:pPr>
        <w:spacing w:after="0"/>
        <w:ind w:left="0"/>
        <w:jc w:val="both"/>
      </w:pPr>
      <w:r>
        <w:rPr>
          <w:rFonts w:ascii="Times New Roman"/>
          <w:b w:val="false"/>
          <w:i w:val="false"/>
          <w:color w:val="000000"/>
          <w:sz w:val="28"/>
        </w:rPr>
        <w:t xml:space="preserve">      282) в абзаце втором части второй статьи 394 после слова "влечет" дополнить словами "штраф в размере от сорока до пятидесяти месячных расчетных показателей или"; </w:t>
      </w:r>
    </w:p>
    <w:p>
      <w:pPr>
        <w:spacing w:after="0"/>
        <w:ind w:left="0"/>
        <w:jc w:val="both"/>
      </w:pPr>
      <w:r>
        <w:rPr>
          <w:rFonts w:ascii="Times New Roman"/>
          <w:b w:val="false"/>
          <w:i w:val="false"/>
          <w:color w:val="000000"/>
          <w:sz w:val="28"/>
        </w:rPr>
        <w:t xml:space="preserve">      283) абзац второй части третьей статьи 395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284) в статье 396: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 абзаце первом слово "самостоятельно" заменить словом "незаконно";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ста, на юридических лиц, являющихся субъектами крупного бизнеса, - в размере от трехсот до пятисот месячных расчетных показателей."; </w:t>
      </w:r>
    </w:p>
    <w:p>
      <w:pPr>
        <w:spacing w:after="0"/>
        <w:ind w:left="0"/>
        <w:jc w:val="both"/>
      </w:pPr>
      <w:r>
        <w:rPr>
          <w:rFonts w:ascii="Times New Roman"/>
          <w:b w:val="false"/>
          <w:i w:val="false"/>
          <w:color w:val="000000"/>
          <w:sz w:val="28"/>
        </w:rPr>
        <w:t xml:space="preserve">      285) абзац второй статьи 399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ста, на юридических лиц, являющихся субъектами крупного бизнеса, - в размере от трехсот до пятисот месячных расчетных показателей."; </w:t>
      </w:r>
    </w:p>
    <w:p>
      <w:pPr>
        <w:spacing w:after="0"/>
        <w:ind w:left="0"/>
        <w:jc w:val="both"/>
      </w:pPr>
      <w:r>
        <w:rPr>
          <w:rFonts w:ascii="Times New Roman"/>
          <w:b w:val="false"/>
          <w:i w:val="false"/>
          <w:color w:val="000000"/>
          <w:sz w:val="28"/>
        </w:rPr>
        <w:t xml:space="preserve">      286) абзац второй статьи 400 изложить в следующей редакции: </w:t>
      </w:r>
      <w:r>
        <w:br/>
      </w:r>
      <w:r>
        <w:rPr>
          <w:rFonts w:ascii="Times New Roman"/>
          <w:b w:val="false"/>
          <w:i w:val="false"/>
          <w:color w:val="000000"/>
          <w:sz w:val="28"/>
        </w:rPr>
        <w:t xml:space="preserve">
      "влечет предупреждение либо штраф на физических лиц, на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бизнеса, - в размере от двадцати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287) абзац второй статьи 401 изложить в следующей редакции: </w:t>
      </w:r>
      <w:r>
        <w:br/>
      </w:r>
      <w:r>
        <w:rPr>
          <w:rFonts w:ascii="Times New Roman"/>
          <w:b w:val="false"/>
          <w:i w:val="false"/>
          <w:color w:val="000000"/>
          <w:sz w:val="28"/>
        </w:rPr>
        <w:t xml:space="preserve">
      "влечет предупреждение либо штраф на физических лиц в размере до пяти,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бизнеса, - в размере от двадцати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288) в статье 402: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либо штраф на физических лиц в размере до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бизнеса, - в размере от двадцати до двадцати пяти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бизнеса, - в размере от двадцати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289) абзац второй статьи 403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бизнеса, - в размере от двадцати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290) абзац второй статьи 404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бизнеса, - в размере от двадцати до двадцати пяти месячных расчетных показателей."; </w:t>
      </w:r>
    </w:p>
    <w:p>
      <w:pPr>
        <w:spacing w:after="0"/>
        <w:ind w:left="0"/>
        <w:jc w:val="both"/>
      </w:pPr>
      <w:r>
        <w:rPr>
          <w:rFonts w:ascii="Times New Roman"/>
          <w:b w:val="false"/>
          <w:i w:val="false"/>
          <w:color w:val="000000"/>
          <w:sz w:val="28"/>
        </w:rPr>
        <w:t xml:space="preserve">      291) в статье 410: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тридцати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семидесяти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292) в абзаце первом статьи 414 слова "таможенной декларации на товары и транспортные средства, а равно" исключить; </w:t>
      </w:r>
    </w:p>
    <w:p>
      <w:pPr>
        <w:spacing w:after="0"/>
        <w:ind w:left="0"/>
        <w:jc w:val="both"/>
      </w:pPr>
      <w:r>
        <w:rPr>
          <w:rFonts w:ascii="Times New Roman"/>
          <w:b w:val="false"/>
          <w:i w:val="false"/>
          <w:color w:val="000000"/>
          <w:sz w:val="28"/>
        </w:rPr>
        <w:t xml:space="preserve">      293) статью 416 исключить; </w:t>
      </w:r>
    </w:p>
    <w:p>
      <w:pPr>
        <w:spacing w:after="0"/>
        <w:ind w:left="0"/>
        <w:jc w:val="both"/>
      </w:pPr>
      <w:r>
        <w:rPr>
          <w:rFonts w:ascii="Times New Roman"/>
          <w:b w:val="false"/>
          <w:i w:val="false"/>
          <w:color w:val="000000"/>
          <w:sz w:val="28"/>
        </w:rPr>
        <w:t xml:space="preserve">      294) в статье 417: </w:t>
      </w:r>
      <w:r>
        <w:br/>
      </w:r>
      <w:r>
        <w:rPr>
          <w:rFonts w:ascii="Times New Roman"/>
          <w:b w:val="false"/>
          <w:i w:val="false"/>
          <w:color w:val="000000"/>
          <w:sz w:val="28"/>
        </w:rPr>
        <w:t xml:space="preserve">
      в абзаце первом цифры ", 416" исключить;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в размере от пяти до двадцати пяти месячных расчетных показателей."; </w:t>
      </w:r>
    </w:p>
    <w:p>
      <w:pPr>
        <w:spacing w:after="0"/>
        <w:ind w:left="0"/>
        <w:jc w:val="both"/>
      </w:pPr>
      <w:r>
        <w:rPr>
          <w:rFonts w:ascii="Times New Roman"/>
          <w:b w:val="false"/>
          <w:i w:val="false"/>
          <w:color w:val="000000"/>
          <w:sz w:val="28"/>
        </w:rPr>
        <w:t xml:space="preserve">      295) часть вторую статьи 418 изложить в следующей редакции: </w:t>
      </w:r>
      <w:r>
        <w:br/>
      </w:r>
      <w:r>
        <w:rPr>
          <w:rFonts w:ascii="Times New Roman"/>
          <w:b w:val="false"/>
          <w:i w:val="false"/>
          <w:color w:val="000000"/>
          <w:sz w:val="28"/>
        </w:rPr>
        <w:t xml:space="preserve">
      "2. Нарушение установленного порядка замены продуктов переработки казахстанских товаров другими товарами - </w:t>
      </w:r>
      <w:r>
        <w:br/>
      </w:r>
      <w:r>
        <w:rPr>
          <w:rFonts w:ascii="Times New Roman"/>
          <w:b w:val="false"/>
          <w:i w:val="false"/>
          <w:color w:val="000000"/>
          <w:sz w:val="28"/>
        </w:rPr>
        <w:t xml:space="preserve">
      влечет штраф в размере от десяти до двадцати месячных расчетных показателей либо    приостановление действия лицензии, специального разрешения на переработку товаров."; </w:t>
      </w:r>
    </w:p>
    <w:p>
      <w:pPr>
        <w:spacing w:after="0"/>
        <w:ind w:left="0"/>
        <w:jc w:val="both"/>
      </w:pPr>
      <w:r>
        <w:rPr>
          <w:rFonts w:ascii="Times New Roman"/>
          <w:b w:val="false"/>
          <w:i w:val="false"/>
          <w:color w:val="000000"/>
          <w:sz w:val="28"/>
        </w:rPr>
        <w:t xml:space="preserve">      296) статьи 419 и 420 исключить; </w:t>
      </w:r>
    </w:p>
    <w:p>
      <w:pPr>
        <w:spacing w:after="0"/>
        <w:ind w:left="0"/>
        <w:jc w:val="both"/>
      </w:pPr>
      <w:r>
        <w:rPr>
          <w:rFonts w:ascii="Times New Roman"/>
          <w:b w:val="false"/>
          <w:i w:val="false"/>
          <w:color w:val="000000"/>
          <w:sz w:val="28"/>
        </w:rPr>
        <w:t xml:space="preserve">      297) в статье 421: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тридцати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семидесяти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298) абзац второй статьи 423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299) абзац второй части первой статьи 424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300) в статье 426: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тридцати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семидесяти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301) абзац второй статьи 427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302) абзац второй статьи 428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303) в статье 429: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тридцати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 </w:t>
      </w:r>
      <w:r>
        <w:br/>
      </w:r>
      <w:r>
        <w:rPr>
          <w:rFonts w:ascii="Times New Roman"/>
          <w:b w:val="false"/>
          <w:i w:val="false"/>
          <w:color w:val="000000"/>
          <w:sz w:val="28"/>
        </w:rPr>
        <w:t xml:space="preserve">
      являющихся субъектами малого и среднего предпринимательства, - в размере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семидесяти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304) в статье 430: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от десяти до двадцати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от двадцати до сорока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от тридцати до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тридцати пяти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индивидуальных предпринимателей, должностных лиц, юридических лиц, являющихся субъектами малого и среднего предпринимательства, - в размере пятидесяти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на юридических лиц, являющихся субъектами крупного бизнеса, - в размере семидесяти процентов от стоимости товаров, перемещаемых через таможенную границу Республики Казахстан либо находящихся на территории Республики Казахстан с нарушением таможенного законодательства Республики Казахстан, но не менее двадцати месячных расчетных показателей."; </w:t>
      </w:r>
    </w:p>
    <w:p>
      <w:pPr>
        <w:spacing w:after="0"/>
        <w:ind w:left="0"/>
        <w:jc w:val="both"/>
      </w:pPr>
      <w:r>
        <w:rPr>
          <w:rFonts w:ascii="Times New Roman"/>
          <w:b w:val="false"/>
          <w:i w:val="false"/>
          <w:color w:val="000000"/>
          <w:sz w:val="28"/>
        </w:rPr>
        <w:t xml:space="preserve">      305) абзац второй статьи 431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или некоммерческими организациями, в размере от ста до пятисот, на юридических лиц, являющихся субъектами крупного бизнеса, - в размере от пятисот до одной тысячи месячных расчетных показателей."; </w:t>
      </w:r>
    </w:p>
    <w:p>
      <w:pPr>
        <w:spacing w:after="0"/>
        <w:ind w:left="0"/>
        <w:jc w:val="both"/>
      </w:pPr>
      <w:r>
        <w:rPr>
          <w:rFonts w:ascii="Times New Roman"/>
          <w:b w:val="false"/>
          <w:i w:val="false"/>
          <w:color w:val="000000"/>
          <w:sz w:val="28"/>
        </w:rPr>
        <w:t xml:space="preserve">      306) абзац второй статьи 434 изложить в следующей редакции: </w:t>
      </w:r>
      <w:r>
        <w:br/>
      </w:r>
      <w:r>
        <w:rPr>
          <w:rFonts w:ascii="Times New Roman"/>
          <w:b w:val="false"/>
          <w:i w:val="false"/>
          <w:color w:val="000000"/>
          <w:sz w:val="28"/>
        </w:rPr>
        <w:t xml:space="preserve">
      "влечет штраф на физическое лицо, индивидуальных предпринимателей, должностных лиц в размере от двадцати до сорока, на юридических лиц, являющихся субъектами малого или среднего предпринимательства, некоммерческим организациям - в размере тридцати процентов, на юридических лиц, являющихся субъектами крупного бизнеса, - в размере пятидесяти процентов от суммы неисполненного налогового обязательства, но не менее двухсот пятидесяти месячных расчетных показателей с приостановлением действия лицензии, специального разрешения или квалификационного аттестата (свидетельства) или без такового"; </w:t>
      </w:r>
    </w:p>
    <w:p>
      <w:pPr>
        <w:spacing w:after="0"/>
        <w:ind w:left="0"/>
        <w:jc w:val="both"/>
      </w:pPr>
      <w:r>
        <w:rPr>
          <w:rFonts w:ascii="Times New Roman"/>
          <w:b w:val="false"/>
          <w:i w:val="false"/>
          <w:color w:val="000000"/>
          <w:sz w:val="28"/>
        </w:rPr>
        <w:t xml:space="preserve">      307) статьи 436 и 437 исключить; </w:t>
      </w:r>
    </w:p>
    <w:p>
      <w:pPr>
        <w:spacing w:after="0"/>
        <w:ind w:left="0"/>
        <w:jc w:val="both"/>
      </w:pPr>
      <w:r>
        <w:rPr>
          <w:rFonts w:ascii="Times New Roman"/>
          <w:b w:val="false"/>
          <w:i w:val="false"/>
          <w:color w:val="000000"/>
          <w:sz w:val="28"/>
        </w:rPr>
        <w:t xml:space="preserve">      308) в статье 439: </w:t>
      </w:r>
      <w:r>
        <w:br/>
      </w:r>
      <w:r>
        <w:rPr>
          <w:rFonts w:ascii="Times New Roman"/>
          <w:b w:val="false"/>
          <w:i w:val="false"/>
          <w:color w:val="000000"/>
          <w:sz w:val="28"/>
        </w:rPr>
        <w:t xml:space="preserve">
      в абзаце втором частей первой и второй слово "граждан" заменить словами "физических лиц"; </w:t>
      </w:r>
      <w:r>
        <w:br/>
      </w:r>
      <w:r>
        <w:rPr>
          <w:rFonts w:ascii="Times New Roman"/>
          <w:b w:val="false"/>
          <w:i w:val="false"/>
          <w:color w:val="000000"/>
          <w:sz w:val="28"/>
        </w:rPr>
        <w:t xml:space="preserve">
      дополнить частью шестой следующего содержания: </w:t>
      </w:r>
      <w:r>
        <w:br/>
      </w:r>
      <w:r>
        <w:rPr>
          <w:rFonts w:ascii="Times New Roman"/>
          <w:b w:val="false"/>
          <w:i w:val="false"/>
          <w:color w:val="000000"/>
          <w:sz w:val="28"/>
        </w:rPr>
        <w:t xml:space="preserve">
      "6. Нарушение требований правил технической эксплуатации железных дорог, - </w:t>
      </w:r>
      <w:r>
        <w:br/>
      </w:r>
      <w:r>
        <w:rPr>
          <w:rFonts w:ascii="Times New Roman"/>
          <w:b w:val="false"/>
          <w:i w:val="false"/>
          <w:color w:val="000000"/>
          <w:sz w:val="28"/>
        </w:rPr>
        <w:t xml:space="preserve">
      влечет штраф на юридических лиц, являющихся субъектами малого и среднего бизнеса в размере от пяти до десяти, на юридических лиц, являющихся субъектами крупного бизнеса в размере от двадцати до тридцати месячных расчетных показателей."; </w:t>
      </w:r>
    </w:p>
    <w:p>
      <w:pPr>
        <w:spacing w:after="0"/>
        <w:ind w:left="0"/>
        <w:jc w:val="both"/>
      </w:pPr>
      <w:r>
        <w:rPr>
          <w:rFonts w:ascii="Times New Roman"/>
          <w:b w:val="false"/>
          <w:i w:val="false"/>
          <w:color w:val="000000"/>
          <w:sz w:val="28"/>
        </w:rPr>
        <w:t xml:space="preserve">      309) в статье 440: </w:t>
      </w:r>
      <w:r>
        <w:br/>
      </w:r>
      <w:r>
        <w:rPr>
          <w:rFonts w:ascii="Times New Roman"/>
          <w:b w:val="false"/>
          <w:i w:val="false"/>
          <w:color w:val="000000"/>
          <w:sz w:val="28"/>
        </w:rPr>
        <w:t xml:space="preserve">
      в абзаце первом части первой слово "Самовольный" и "самовольная" заменить соответственно словом "Незаконный" и "незаконная"; </w:t>
      </w:r>
      <w:r>
        <w:br/>
      </w:r>
      <w:r>
        <w:rPr>
          <w:rFonts w:ascii="Times New Roman"/>
          <w:b w:val="false"/>
          <w:i w:val="false"/>
          <w:color w:val="000000"/>
          <w:sz w:val="28"/>
        </w:rPr>
        <w:t xml:space="preserve">
      в абзаце первом части второй слово "самовольное" заменить словом "незаконное"; </w:t>
      </w:r>
    </w:p>
    <w:p>
      <w:pPr>
        <w:spacing w:after="0"/>
        <w:ind w:left="0"/>
        <w:jc w:val="both"/>
      </w:pPr>
      <w:r>
        <w:rPr>
          <w:rFonts w:ascii="Times New Roman"/>
          <w:b w:val="false"/>
          <w:i w:val="false"/>
          <w:color w:val="000000"/>
          <w:sz w:val="28"/>
        </w:rPr>
        <w:t xml:space="preserve">      310) в статье 442: </w:t>
      </w:r>
      <w:r>
        <w:br/>
      </w:r>
      <w:r>
        <w:rPr>
          <w:rFonts w:ascii="Times New Roman"/>
          <w:b w:val="false"/>
          <w:i w:val="false"/>
          <w:color w:val="000000"/>
          <w:sz w:val="28"/>
        </w:rPr>
        <w:t xml:space="preserve">
      в абзаце втором частей первой и второй слово "граждан" заменить словами "физических лиц";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311) в абзаце втором частей первой и второй статьи 443 слово "граждан" заменить словами "физических лиц"; </w:t>
      </w:r>
    </w:p>
    <w:p>
      <w:pPr>
        <w:spacing w:after="0"/>
        <w:ind w:left="0"/>
        <w:jc w:val="both"/>
      </w:pPr>
      <w:r>
        <w:rPr>
          <w:rFonts w:ascii="Times New Roman"/>
          <w:b w:val="false"/>
          <w:i w:val="false"/>
          <w:color w:val="000000"/>
          <w:sz w:val="28"/>
        </w:rPr>
        <w:t xml:space="preserve">      312) в статье 447: </w:t>
      </w:r>
      <w:r>
        <w:br/>
      </w:r>
      <w:r>
        <w:rPr>
          <w:rFonts w:ascii="Times New Roman"/>
          <w:b w:val="false"/>
          <w:i w:val="false"/>
          <w:color w:val="000000"/>
          <w:sz w:val="28"/>
        </w:rPr>
        <w:t xml:space="preserve">
      в абзаце втором части первой слово "двадцати" заменить словом "десяти";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бизнеса, - в размере от двадцати до двадцати пяти месячных расчетных показателей.";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бизнеса, - в размере от двадцати пяти до пятидесяти месячных расчетных показателей."; </w:t>
      </w:r>
    </w:p>
    <w:p>
      <w:pPr>
        <w:spacing w:after="0"/>
        <w:ind w:left="0"/>
        <w:jc w:val="both"/>
      </w:pPr>
      <w:r>
        <w:rPr>
          <w:rFonts w:ascii="Times New Roman"/>
          <w:b w:val="false"/>
          <w:i w:val="false"/>
          <w:color w:val="000000"/>
          <w:sz w:val="28"/>
        </w:rPr>
        <w:t xml:space="preserve">      313) абзац пятый части первой статьи 447-1 изложить в следующей редакции: </w:t>
      </w:r>
      <w:r>
        <w:br/>
      </w:r>
      <w:r>
        <w:rPr>
          <w:rFonts w:ascii="Times New Roman"/>
          <w:b w:val="false"/>
          <w:i w:val="false"/>
          <w:color w:val="000000"/>
          <w:sz w:val="28"/>
        </w:rPr>
        <w:t xml:space="preserve">
      "влечет штраф на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бизнеса, - в размере от двадцати до пятидесяти месячных расчетных показателей."; </w:t>
      </w:r>
    </w:p>
    <w:p>
      <w:pPr>
        <w:spacing w:after="0"/>
        <w:ind w:left="0"/>
        <w:jc w:val="both"/>
      </w:pPr>
      <w:r>
        <w:rPr>
          <w:rFonts w:ascii="Times New Roman"/>
          <w:b w:val="false"/>
          <w:i w:val="false"/>
          <w:color w:val="000000"/>
          <w:sz w:val="28"/>
        </w:rPr>
        <w:t xml:space="preserve">      314) в статье 447-4: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447-4. Осуществление автомобильных перевозок на </w:t>
      </w:r>
      <w:r>
        <w:br/>
      </w:r>
      <w:r>
        <w:rPr>
          <w:rFonts w:ascii="Times New Roman"/>
          <w:b w:val="false"/>
          <w:i w:val="false"/>
          <w:color w:val="000000"/>
          <w:sz w:val="28"/>
        </w:rPr>
        <w:t xml:space="preserve">
                     территории Республики Казахстан </w:t>
      </w:r>
      <w:r>
        <w:br/>
      </w:r>
      <w:r>
        <w:rPr>
          <w:rFonts w:ascii="Times New Roman"/>
          <w:b w:val="false"/>
          <w:i w:val="false"/>
          <w:color w:val="000000"/>
          <w:sz w:val="28"/>
        </w:rPr>
        <w:t xml:space="preserve">
                     автотранспортными средствами, </w:t>
      </w:r>
      <w:r>
        <w:br/>
      </w:r>
      <w:r>
        <w:rPr>
          <w:rFonts w:ascii="Times New Roman"/>
          <w:b w:val="false"/>
          <w:i w:val="false"/>
          <w:color w:val="000000"/>
          <w:sz w:val="28"/>
        </w:rPr>
        <w:t xml:space="preserve">
                     зарегистрированными в иностранном </w:t>
      </w:r>
      <w:r>
        <w:br/>
      </w:r>
      <w:r>
        <w:rPr>
          <w:rFonts w:ascii="Times New Roman"/>
          <w:b w:val="false"/>
          <w:i w:val="false"/>
          <w:color w:val="000000"/>
          <w:sz w:val="28"/>
        </w:rPr>
        <w:t xml:space="preserve">
                     государстве"; </w:t>
      </w:r>
    </w:p>
    <w:p>
      <w:pPr>
        <w:spacing w:after="0"/>
        <w:ind w:left="0"/>
        <w:jc w:val="both"/>
      </w:pP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бизнеса, - в размере от двадцати пяти до сорока месячных расчетных показателей."; </w:t>
      </w:r>
    </w:p>
    <w:p>
      <w:pPr>
        <w:spacing w:after="0"/>
        <w:ind w:left="0"/>
        <w:jc w:val="both"/>
      </w:pPr>
      <w:r>
        <w:rPr>
          <w:rFonts w:ascii="Times New Roman"/>
          <w:b w:val="false"/>
          <w:i w:val="false"/>
          <w:color w:val="000000"/>
          <w:sz w:val="28"/>
        </w:rPr>
        <w:t xml:space="preserve">      315) в абзаце втором статьи 449 слово "граждан" заменить словами "физических лиц"; </w:t>
      </w:r>
    </w:p>
    <w:p>
      <w:pPr>
        <w:spacing w:after="0"/>
        <w:ind w:left="0"/>
        <w:jc w:val="both"/>
      </w:pPr>
      <w:r>
        <w:rPr>
          <w:rFonts w:ascii="Times New Roman"/>
          <w:b w:val="false"/>
          <w:i w:val="false"/>
          <w:color w:val="000000"/>
          <w:sz w:val="28"/>
        </w:rPr>
        <w:t xml:space="preserve">      316) в статье 450: </w:t>
      </w:r>
      <w:r>
        <w:br/>
      </w:r>
      <w:r>
        <w:rPr>
          <w:rFonts w:ascii="Times New Roman"/>
          <w:b w:val="false"/>
          <w:i w:val="false"/>
          <w:color w:val="000000"/>
          <w:sz w:val="28"/>
        </w:rPr>
        <w:t xml:space="preserve">
      в абзаце втором слово "граждан" заменить словами "физических лиц"; </w:t>
      </w:r>
      <w:r>
        <w:br/>
      </w:r>
      <w:r>
        <w:rPr>
          <w:rFonts w:ascii="Times New Roman"/>
          <w:b w:val="false"/>
          <w:i w:val="false"/>
          <w:color w:val="000000"/>
          <w:sz w:val="28"/>
        </w:rPr>
        <w:t xml:space="preserve">
      в примечании слово "гражданам" заменить словами "физическим лицам"; </w:t>
      </w:r>
    </w:p>
    <w:p>
      <w:pPr>
        <w:spacing w:after="0"/>
        <w:ind w:left="0"/>
        <w:jc w:val="both"/>
      </w:pPr>
      <w:r>
        <w:rPr>
          <w:rFonts w:ascii="Times New Roman"/>
          <w:b w:val="false"/>
          <w:i w:val="false"/>
          <w:color w:val="000000"/>
          <w:sz w:val="28"/>
        </w:rPr>
        <w:t xml:space="preserve">      317) в статье 455: </w:t>
      </w:r>
      <w:r>
        <w:br/>
      </w:r>
      <w:r>
        <w:rPr>
          <w:rFonts w:ascii="Times New Roman"/>
          <w:b w:val="false"/>
          <w:i w:val="false"/>
          <w:color w:val="000000"/>
          <w:sz w:val="28"/>
        </w:rPr>
        <w:t xml:space="preserve">
      в абзаце втором частей первой и второй слово "граждан" заменить словами "физических лиц"; </w:t>
      </w:r>
      <w:r>
        <w:br/>
      </w:r>
      <w:r>
        <w:rPr>
          <w:rFonts w:ascii="Times New Roman"/>
          <w:b w:val="false"/>
          <w:i w:val="false"/>
          <w:color w:val="000000"/>
          <w:sz w:val="28"/>
        </w:rPr>
        <w:t xml:space="preserve">
      в абзаце первом части второй слово "самовольная" заменить словом "незаконная"; </w:t>
      </w:r>
    </w:p>
    <w:p>
      <w:pPr>
        <w:spacing w:after="0"/>
        <w:ind w:left="0"/>
        <w:jc w:val="both"/>
      </w:pPr>
      <w:r>
        <w:rPr>
          <w:rFonts w:ascii="Times New Roman"/>
          <w:b w:val="false"/>
          <w:i w:val="false"/>
          <w:color w:val="000000"/>
          <w:sz w:val="28"/>
        </w:rPr>
        <w:t xml:space="preserve">      318) абзац второй статьи 457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бизнеса, - в размере до тридцати месячных расчетных показателей."; </w:t>
      </w:r>
    </w:p>
    <w:p>
      <w:pPr>
        <w:spacing w:after="0"/>
        <w:ind w:left="0"/>
        <w:jc w:val="both"/>
      </w:pPr>
      <w:r>
        <w:rPr>
          <w:rFonts w:ascii="Times New Roman"/>
          <w:b w:val="false"/>
          <w:i w:val="false"/>
          <w:color w:val="000000"/>
          <w:sz w:val="28"/>
        </w:rPr>
        <w:t xml:space="preserve">      319) в статье 458: </w:t>
      </w:r>
      <w:r>
        <w:br/>
      </w:r>
      <w:r>
        <w:rPr>
          <w:rFonts w:ascii="Times New Roman"/>
          <w:b w:val="false"/>
          <w:i w:val="false"/>
          <w:color w:val="000000"/>
          <w:sz w:val="28"/>
        </w:rPr>
        <w:t xml:space="preserve">
      в абзаце втором части первой слово "граждан" заменить словами "физических лиц";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до десяти, на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бизнеса, - в размере до тридцати месячных расчетных показателей."; </w:t>
      </w:r>
    </w:p>
    <w:p>
      <w:pPr>
        <w:spacing w:after="0"/>
        <w:ind w:left="0"/>
        <w:jc w:val="both"/>
      </w:pPr>
      <w:r>
        <w:rPr>
          <w:rFonts w:ascii="Times New Roman"/>
          <w:b w:val="false"/>
          <w:i w:val="false"/>
          <w:color w:val="000000"/>
          <w:sz w:val="28"/>
        </w:rPr>
        <w:t xml:space="preserve">      320) в статье 460: </w:t>
      </w:r>
      <w:r>
        <w:br/>
      </w:r>
      <w:r>
        <w:rPr>
          <w:rFonts w:ascii="Times New Roman"/>
          <w:b w:val="false"/>
          <w:i w:val="false"/>
          <w:color w:val="000000"/>
          <w:sz w:val="28"/>
        </w:rPr>
        <w:t xml:space="preserve">
      в абзаце первом перед словом "Нарушение" дополнить цифрой "1.";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до двух, на должностных лиц - в размере до пяти месячных расчетных показателей.";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до трех, на должностных лиц - в размере до десяти месячных расчетных показателей."; </w:t>
      </w:r>
    </w:p>
    <w:p>
      <w:pPr>
        <w:spacing w:after="0"/>
        <w:ind w:left="0"/>
        <w:jc w:val="both"/>
      </w:pPr>
      <w:r>
        <w:rPr>
          <w:rFonts w:ascii="Times New Roman"/>
          <w:b w:val="false"/>
          <w:i w:val="false"/>
          <w:color w:val="000000"/>
          <w:sz w:val="28"/>
        </w:rPr>
        <w:t xml:space="preserve">      321) в статье 463: </w:t>
      </w:r>
      <w:r>
        <w:br/>
      </w:r>
      <w:r>
        <w:rPr>
          <w:rFonts w:ascii="Times New Roman"/>
          <w:b w:val="false"/>
          <w:i w:val="false"/>
          <w:color w:val="000000"/>
          <w:sz w:val="28"/>
        </w:rPr>
        <w:t xml:space="preserve">
      в абзаце первом части первой после слова "грузов," дополнить словами "пользования ремнями безопасности при движении на транспортных средствах, оборудованных ими, мотошлемами при управлении мотоциклами и перевозки на них пассажиров,";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бизнеса, - в размере от тридцати до пятидесяти месячных расчетных показателей.";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бизнеса, -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xml:space="preserve">      322) в абзаце втором статьи 465 слова "от трех месяцев" заменить словами "от шести месяцев"; </w:t>
      </w:r>
    </w:p>
    <w:p>
      <w:pPr>
        <w:spacing w:after="0"/>
        <w:ind w:left="0"/>
        <w:jc w:val="both"/>
      </w:pPr>
      <w:r>
        <w:rPr>
          <w:rFonts w:ascii="Times New Roman"/>
          <w:b w:val="false"/>
          <w:i w:val="false"/>
          <w:color w:val="000000"/>
          <w:sz w:val="28"/>
        </w:rPr>
        <w:t xml:space="preserve">      323) в абзаце первом части третьей статьи 467 слово "легкого" исключить, после слова "здоровью" дополнить словами ", не имеющие признаков уголовно наказуемого деяния,"; </w:t>
      </w:r>
    </w:p>
    <w:p>
      <w:pPr>
        <w:spacing w:after="0"/>
        <w:ind w:left="0"/>
        <w:jc w:val="both"/>
      </w:pPr>
      <w:r>
        <w:rPr>
          <w:rFonts w:ascii="Times New Roman"/>
          <w:b w:val="false"/>
          <w:i w:val="false"/>
          <w:color w:val="000000"/>
          <w:sz w:val="28"/>
        </w:rPr>
        <w:t xml:space="preserve">      324) в статье 467-1: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трех до пяти, на индивидуальных предпринимателей, юридических лиц, являющихся субъектами малого или среднего предпринимательства, - в размере от пяти до пятнадцати, на юридических лиц, являющихся субъектами крупного бизнеса, - в размере от пятнадцати до двадцати пяти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индивидуальных предпринимателей, юридических лиц, являющихся субъектами малого или среднего предпринимательства, - в размере от пятнадцати до тридцати, на юридических лиц, являющихся субъектами крупного бизнеса, - в размере от двадцати пяти до пятидесяти месячных расчетных показателей."; </w:t>
      </w:r>
    </w:p>
    <w:p>
      <w:pPr>
        <w:spacing w:after="0"/>
        <w:ind w:left="0"/>
        <w:jc w:val="both"/>
      </w:pPr>
      <w:r>
        <w:rPr>
          <w:rFonts w:ascii="Times New Roman"/>
          <w:b w:val="false"/>
          <w:i w:val="false"/>
          <w:color w:val="000000"/>
          <w:sz w:val="28"/>
        </w:rPr>
        <w:t xml:space="preserve">      325) в статье 468: </w:t>
      </w:r>
      <w:r>
        <w:br/>
      </w:r>
      <w:r>
        <w:rPr>
          <w:rFonts w:ascii="Times New Roman"/>
          <w:b w:val="false"/>
          <w:i w:val="false"/>
          <w:color w:val="000000"/>
          <w:sz w:val="28"/>
        </w:rPr>
        <w:t xml:space="preserve">
      в абзаце первом части первой слова "не являющийся существенным" исключить; </w:t>
      </w:r>
      <w:r>
        <w:br/>
      </w:r>
      <w:r>
        <w:rPr>
          <w:rFonts w:ascii="Times New Roman"/>
          <w:b w:val="false"/>
          <w:i w:val="false"/>
          <w:color w:val="000000"/>
          <w:sz w:val="28"/>
        </w:rPr>
        <w:t xml:space="preserve">
      абзац второй части первой дополнить словами "или лишение права управления транспортным средством на срок от шести месяцев до одного года"; </w:t>
      </w:r>
      <w:r>
        <w:br/>
      </w:r>
      <w:r>
        <w:rPr>
          <w:rFonts w:ascii="Times New Roman"/>
          <w:b w:val="false"/>
          <w:i w:val="false"/>
          <w:color w:val="000000"/>
          <w:sz w:val="28"/>
        </w:rPr>
        <w:t xml:space="preserve">
      в абзаце первом части второй: </w:t>
      </w:r>
      <w:r>
        <w:br/>
      </w:r>
      <w:r>
        <w:rPr>
          <w:rFonts w:ascii="Times New Roman"/>
          <w:b w:val="false"/>
          <w:i w:val="false"/>
          <w:color w:val="000000"/>
          <w:sz w:val="28"/>
        </w:rPr>
        <w:t xml:space="preserve">
      после слов "Те же действия," дополнить словами "не имеющие признаков уголовно наказуемого деяния", </w:t>
      </w:r>
      <w:r>
        <w:br/>
      </w:r>
      <w:r>
        <w:rPr>
          <w:rFonts w:ascii="Times New Roman"/>
          <w:b w:val="false"/>
          <w:i w:val="false"/>
          <w:color w:val="000000"/>
          <w:sz w:val="28"/>
        </w:rPr>
        <w:t xml:space="preserve">
      слово "легкого" исключить; </w:t>
      </w:r>
      <w:r>
        <w:br/>
      </w:r>
      <w:r>
        <w:rPr>
          <w:rFonts w:ascii="Times New Roman"/>
          <w:b w:val="false"/>
          <w:i w:val="false"/>
          <w:color w:val="000000"/>
          <w:sz w:val="28"/>
        </w:rPr>
        <w:t xml:space="preserve">
      в абзаце первом части третьей слова ", а равно нарушение правил дорожного движения и эксплуатации транспортных средств, причинившие существенный материальный ущерб" исключить; </w:t>
      </w:r>
      <w:r>
        <w:br/>
      </w:r>
      <w:r>
        <w:rPr>
          <w:rFonts w:ascii="Times New Roman"/>
          <w:b w:val="false"/>
          <w:i w:val="false"/>
          <w:color w:val="000000"/>
          <w:sz w:val="28"/>
        </w:rPr>
        <w:t xml:space="preserve">
      примечание исключить; </w:t>
      </w:r>
    </w:p>
    <w:p>
      <w:pPr>
        <w:spacing w:after="0"/>
        <w:ind w:left="0"/>
        <w:jc w:val="both"/>
      </w:pPr>
      <w:r>
        <w:rPr>
          <w:rFonts w:ascii="Times New Roman"/>
          <w:b w:val="false"/>
          <w:i w:val="false"/>
          <w:color w:val="000000"/>
          <w:sz w:val="28"/>
        </w:rPr>
        <w:t xml:space="preserve">      326) в абзаце втором части второй статьи 472 слово "граждан" заменить словами "физических лиц"; </w:t>
      </w:r>
    </w:p>
    <w:p>
      <w:pPr>
        <w:spacing w:after="0"/>
        <w:ind w:left="0"/>
        <w:jc w:val="both"/>
      </w:pPr>
      <w:r>
        <w:rPr>
          <w:rFonts w:ascii="Times New Roman"/>
          <w:b w:val="false"/>
          <w:i w:val="false"/>
          <w:color w:val="000000"/>
          <w:sz w:val="28"/>
        </w:rPr>
        <w:t xml:space="preserve">      327) в статье 473: </w:t>
      </w:r>
      <w:r>
        <w:br/>
      </w:r>
      <w:r>
        <w:rPr>
          <w:rFonts w:ascii="Times New Roman"/>
          <w:b w:val="false"/>
          <w:i w:val="false"/>
          <w:color w:val="000000"/>
          <w:sz w:val="28"/>
        </w:rPr>
        <w:t xml:space="preserve">
      в абзаце первом части второй: </w:t>
      </w:r>
      <w:r>
        <w:br/>
      </w:r>
      <w:r>
        <w:rPr>
          <w:rFonts w:ascii="Times New Roman"/>
          <w:b w:val="false"/>
          <w:i w:val="false"/>
          <w:color w:val="000000"/>
          <w:sz w:val="28"/>
        </w:rPr>
        <w:t xml:space="preserve">
      слово "легкого" исключить; </w:t>
      </w:r>
      <w:r>
        <w:br/>
      </w:r>
      <w:r>
        <w:rPr>
          <w:rFonts w:ascii="Times New Roman"/>
          <w:b w:val="false"/>
          <w:i w:val="false"/>
          <w:color w:val="000000"/>
          <w:sz w:val="28"/>
        </w:rPr>
        <w:t xml:space="preserve">
      после слова "здоровью" дополнить словами "не имеющие признаков уголовно наказуемого деяния";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"3. Систематическое нарушение пешеходами и иными участниками дорожного движения требований установленных правил обеспечения безопасности дорожного движения - </w:t>
      </w:r>
      <w:r>
        <w:br/>
      </w:r>
      <w:r>
        <w:rPr>
          <w:rFonts w:ascii="Times New Roman"/>
          <w:b w:val="false"/>
          <w:i w:val="false"/>
          <w:color w:val="000000"/>
          <w:sz w:val="28"/>
        </w:rPr>
        <w:t xml:space="preserve">
      влечет штраф от одного до двух месячных расчетных показателей"; </w:t>
      </w:r>
    </w:p>
    <w:p>
      <w:pPr>
        <w:spacing w:after="0"/>
        <w:ind w:left="0"/>
        <w:jc w:val="both"/>
      </w:pPr>
      <w:r>
        <w:rPr>
          <w:rFonts w:ascii="Times New Roman"/>
          <w:b w:val="false"/>
          <w:i w:val="false"/>
          <w:color w:val="000000"/>
          <w:sz w:val="28"/>
        </w:rPr>
        <w:t xml:space="preserve">      328) в статье 474: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до двадцати, на юридических лиц, являющихся субъектами крупного бизнеса, - в размере до сорока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бизнеса, -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329) абзац второй части второй статьи 475 изложить в следующей редакции: </w:t>
      </w:r>
      <w:r>
        <w:br/>
      </w:r>
      <w:r>
        <w:rPr>
          <w:rFonts w:ascii="Times New Roman"/>
          <w:b w:val="false"/>
          <w:i w:val="false"/>
          <w:color w:val="000000"/>
          <w:sz w:val="28"/>
        </w:rPr>
        <w:t xml:space="preserve">
      "влекут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бизнеса, - в размере ста пятидесяти месячных расчетных показателей."; </w:t>
      </w:r>
    </w:p>
    <w:p>
      <w:pPr>
        <w:spacing w:after="0"/>
        <w:ind w:left="0"/>
        <w:jc w:val="both"/>
      </w:pPr>
      <w:r>
        <w:rPr>
          <w:rFonts w:ascii="Times New Roman"/>
          <w:b w:val="false"/>
          <w:i w:val="false"/>
          <w:color w:val="000000"/>
          <w:sz w:val="28"/>
        </w:rPr>
        <w:t xml:space="preserve">      330) в абзаце втором частей второй и третьей статьи 477 слово "граждан" заменить словами "физических лиц"; </w:t>
      </w:r>
    </w:p>
    <w:p>
      <w:pPr>
        <w:spacing w:after="0"/>
        <w:ind w:left="0"/>
        <w:jc w:val="both"/>
      </w:pPr>
      <w:r>
        <w:rPr>
          <w:rFonts w:ascii="Times New Roman"/>
          <w:b w:val="false"/>
          <w:i w:val="false"/>
          <w:color w:val="000000"/>
          <w:sz w:val="28"/>
        </w:rPr>
        <w:t xml:space="preserve">      331) дополнить статьей 480-1 следующего содержания: </w:t>
      </w:r>
    </w:p>
    <w:p>
      <w:pPr>
        <w:spacing w:after="0"/>
        <w:ind w:left="0"/>
        <w:jc w:val="both"/>
      </w:pPr>
      <w:r>
        <w:rPr>
          <w:rFonts w:ascii="Times New Roman"/>
          <w:b w:val="false"/>
          <w:i w:val="false"/>
          <w:color w:val="000000"/>
          <w:sz w:val="28"/>
        </w:rPr>
        <w:t xml:space="preserve">      "Статья 480-1. Нарушение правил организации продажи, продления </w:t>
      </w:r>
      <w:r>
        <w:br/>
      </w:r>
      <w:r>
        <w:rPr>
          <w:rFonts w:ascii="Times New Roman"/>
          <w:b w:val="false"/>
          <w:i w:val="false"/>
          <w:color w:val="000000"/>
          <w:sz w:val="28"/>
        </w:rPr>
        <w:t xml:space="preserve">
                     срока действия проездных документов (билетов) </w:t>
      </w:r>
      <w:r>
        <w:br/>
      </w:r>
      <w:r>
        <w:rPr>
          <w:rFonts w:ascii="Times New Roman"/>
          <w:b w:val="false"/>
          <w:i w:val="false"/>
          <w:color w:val="000000"/>
          <w:sz w:val="28"/>
        </w:rPr>
        <w:t xml:space="preserve">
                     и работы билетных касс на железнодорожном </w:t>
      </w:r>
      <w:r>
        <w:br/>
      </w:r>
      <w:r>
        <w:rPr>
          <w:rFonts w:ascii="Times New Roman"/>
          <w:b w:val="false"/>
          <w:i w:val="false"/>
          <w:color w:val="000000"/>
          <w:sz w:val="28"/>
        </w:rPr>
        <w:t xml:space="preserve">
                     транспорте </w:t>
      </w:r>
    </w:p>
    <w:p>
      <w:pPr>
        <w:spacing w:after="0"/>
        <w:ind w:left="0"/>
        <w:jc w:val="both"/>
      </w:pPr>
      <w:r>
        <w:rPr>
          <w:rFonts w:ascii="Times New Roman"/>
          <w:b w:val="false"/>
          <w:i w:val="false"/>
          <w:color w:val="000000"/>
          <w:sz w:val="28"/>
        </w:rPr>
        <w:t xml:space="preserve">      Нарушение правил организации продажи, продления срока действия проездных документов (билетов) и работы билетных касс на железнодорожном транспорте, - </w:t>
      </w:r>
      <w:r>
        <w:br/>
      </w:r>
      <w:r>
        <w:rPr>
          <w:rFonts w:ascii="Times New Roman"/>
          <w:b w:val="false"/>
          <w:i w:val="false"/>
          <w:color w:val="000000"/>
          <w:sz w:val="28"/>
        </w:rPr>
        <w:t xml:space="preserve">
      влечет штраф на юридических лиц, являющихся субъектами малого и среднего бизнеса в размере от пяти до десяти, на юридических лиц, являющихся субъектами крупного бизнеса в размере от двадцати до тридцати месячных расчетных показателей."; </w:t>
      </w:r>
    </w:p>
    <w:p>
      <w:pPr>
        <w:spacing w:after="0"/>
        <w:ind w:left="0"/>
        <w:jc w:val="both"/>
      </w:pPr>
      <w:r>
        <w:rPr>
          <w:rFonts w:ascii="Times New Roman"/>
          <w:b w:val="false"/>
          <w:i w:val="false"/>
          <w:color w:val="000000"/>
          <w:sz w:val="28"/>
        </w:rPr>
        <w:t xml:space="preserve">      332) в абзаце втором статьи 483 слово "граждан" заменить словами "физических лиц"; </w:t>
      </w:r>
    </w:p>
    <w:p>
      <w:pPr>
        <w:spacing w:after="0"/>
        <w:ind w:left="0"/>
        <w:jc w:val="both"/>
      </w:pPr>
      <w:r>
        <w:rPr>
          <w:rFonts w:ascii="Times New Roman"/>
          <w:b w:val="false"/>
          <w:i w:val="false"/>
          <w:color w:val="000000"/>
          <w:sz w:val="28"/>
        </w:rPr>
        <w:t xml:space="preserve">      333) в статье 484: </w:t>
      </w:r>
      <w:r>
        <w:br/>
      </w:r>
      <w:r>
        <w:rPr>
          <w:rFonts w:ascii="Times New Roman"/>
          <w:b w:val="false"/>
          <w:i w:val="false"/>
          <w:color w:val="000000"/>
          <w:sz w:val="28"/>
        </w:rPr>
        <w:t xml:space="preserve">
      в заголовке и абзаце первом части второй слово "гражданами" заменить словами "физическими лицами"; </w:t>
      </w:r>
      <w:r>
        <w:br/>
      </w:r>
      <w:r>
        <w:rPr>
          <w:rFonts w:ascii="Times New Roman"/>
          <w:b w:val="false"/>
          <w:i w:val="false"/>
          <w:color w:val="000000"/>
          <w:sz w:val="28"/>
        </w:rPr>
        <w:t xml:space="preserve">
      в абзаце первом части первой и второй слова "нескольких" заменить словами "два и более"; </w:t>
      </w:r>
      <w:r>
        <w:br/>
      </w:r>
      <w:r>
        <w:rPr>
          <w:rFonts w:ascii="Times New Roman"/>
          <w:b w:val="false"/>
          <w:i w:val="false"/>
          <w:color w:val="000000"/>
          <w:sz w:val="28"/>
        </w:rPr>
        <w:t xml:space="preserve">
      в абзаце втором части первой и второй слова "граждан" заменить словами "физических лиц"; </w:t>
      </w:r>
    </w:p>
    <w:p>
      <w:pPr>
        <w:spacing w:after="0"/>
        <w:ind w:left="0"/>
        <w:jc w:val="both"/>
      </w:pPr>
      <w:r>
        <w:rPr>
          <w:rFonts w:ascii="Times New Roman"/>
          <w:b w:val="false"/>
          <w:i w:val="false"/>
          <w:color w:val="000000"/>
          <w:sz w:val="28"/>
        </w:rPr>
        <w:t xml:space="preserve">      334) в статье 485: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от одного до двух,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бизнеса, - в размере от двадцати до тридцати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от трех до пяти, на должностных лиц, индивидуальных предпринимателей, юридических лиц, являющихся субъектами малого или среднего предпринимательства,- в размере до пятидесяти, на юридических лиц, являющихся субъектами крупного бизнеса, - в размере от сорока до ста месячных расчетных показателей."; </w:t>
      </w:r>
    </w:p>
    <w:p>
      <w:pPr>
        <w:spacing w:after="0"/>
        <w:ind w:left="0"/>
        <w:jc w:val="both"/>
      </w:pPr>
      <w:r>
        <w:rPr>
          <w:rFonts w:ascii="Times New Roman"/>
          <w:b w:val="false"/>
          <w:i w:val="false"/>
          <w:color w:val="000000"/>
          <w:sz w:val="28"/>
        </w:rPr>
        <w:t xml:space="preserve">      335) в статье 486: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бизнеса, - в размере до тридцати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бизнеса, - в размере до пятидесяти месячных расчетных показателей."; </w:t>
      </w:r>
    </w:p>
    <w:p>
      <w:pPr>
        <w:spacing w:after="0"/>
        <w:ind w:left="0"/>
        <w:jc w:val="both"/>
      </w:pPr>
      <w:r>
        <w:rPr>
          <w:rFonts w:ascii="Times New Roman"/>
          <w:b w:val="false"/>
          <w:i w:val="false"/>
          <w:color w:val="000000"/>
          <w:sz w:val="28"/>
        </w:rPr>
        <w:t xml:space="preserve">      336) в статье 487: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бизнеса, - в размере до тридцати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бизнеса, - в размере сорока месячных расчетных показателей."; </w:t>
      </w:r>
    </w:p>
    <w:p>
      <w:pPr>
        <w:spacing w:after="0"/>
        <w:ind w:left="0"/>
        <w:jc w:val="both"/>
      </w:pPr>
      <w:r>
        <w:rPr>
          <w:rFonts w:ascii="Times New Roman"/>
          <w:b w:val="false"/>
          <w:i w:val="false"/>
          <w:color w:val="000000"/>
          <w:sz w:val="28"/>
        </w:rPr>
        <w:t xml:space="preserve">      337) в статье 488: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штраф на физических лиц в размере от одного до трех, на должностных лиц, на индивидуальных предпринимателей, юридических лиц, являющихся субъектами малого или среднего предпринимательства, - в размере до тридцати, на юридических лиц, являющихся субъектами крупного бизнеса, - в размере до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сорока, на юридических лиц, являющихся субъектами крупного бизнеса, - в размере ста месячных расчетных показателей."; </w:t>
      </w:r>
    </w:p>
    <w:p>
      <w:pPr>
        <w:spacing w:after="0"/>
        <w:ind w:left="0"/>
        <w:jc w:val="both"/>
      </w:pPr>
      <w:r>
        <w:rPr>
          <w:rFonts w:ascii="Times New Roman"/>
          <w:b w:val="false"/>
          <w:i w:val="false"/>
          <w:color w:val="000000"/>
          <w:sz w:val="28"/>
        </w:rPr>
        <w:t xml:space="preserve">      338) абзац второй статьи 489 изложить в следующей редакции: </w:t>
      </w:r>
      <w:r>
        <w:br/>
      </w:r>
      <w:r>
        <w:rPr>
          <w:rFonts w:ascii="Times New Roman"/>
          <w:b w:val="false"/>
          <w:i w:val="false"/>
          <w:color w:val="000000"/>
          <w:sz w:val="28"/>
        </w:rPr>
        <w:t xml:space="preserve">
      "влечет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бизнеса, - в размере до тридцати месячных расчетных показателей."; </w:t>
      </w:r>
    </w:p>
    <w:p>
      <w:pPr>
        <w:spacing w:after="0"/>
        <w:ind w:left="0"/>
        <w:jc w:val="both"/>
      </w:pPr>
      <w:r>
        <w:rPr>
          <w:rFonts w:ascii="Times New Roman"/>
          <w:b w:val="false"/>
          <w:i w:val="false"/>
          <w:color w:val="000000"/>
          <w:sz w:val="28"/>
        </w:rPr>
        <w:t xml:space="preserve">      339) абзац второй статьи 490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одного,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бизнеса, - в размере до тридцати месячных расчетных показателей."; </w:t>
      </w:r>
    </w:p>
    <w:p>
      <w:pPr>
        <w:spacing w:after="0"/>
        <w:ind w:left="0"/>
        <w:jc w:val="both"/>
      </w:pPr>
      <w:r>
        <w:rPr>
          <w:rFonts w:ascii="Times New Roman"/>
          <w:b w:val="false"/>
          <w:i w:val="false"/>
          <w:color w:val="000000"/>
          <w:sz w:val="28"/>
        </w:rPr>
        <w:t xml:space="preserve">      340) статью 491 исключить; </w:t>
      </w:r>
    </w:p>
    <w:p>
      <w:pPr>
        <w:spacing w:after="0"/>
        <w:ind w:left="0"/>
        <w:jc w:val="both"/>
      </w:pPr>
      <w:r>
        <w:rPr>
          <w:rFonts w:ascii="Times New Roman"/>
          <w:b w:val="false"/>
          <w:i w:val="false"/>
          <w:color w:val="000000"/>
          <w:sz w:val="28"/>
        </w:rPr>
        <w:t xml:space="preserve">      341) в статье 492: </w:t>
      </w:r>
      <w:r>
        <w:br/>
      </w:r>
      <w:r>
        <w:rPr>
          <w:rFonts w:ascii="Times New Roman"/>
          <w:b w:val="false"/>
          <w:i w:val="false"/>
          <w:color w:val="000000"/>
          <w:sz w:val="28"/>
        </w:rPr>
        <w:t xml:space="preserve">
      в заголовке и абзаце первом части первой слово "Самовольное" заменить словом "Незаконное";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пяти, на должностных лиц,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бизнеса, - в размере ста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шестидесяти, на юридических лиц, являющихся субъектами крупного бизнеса, - в размере до трехсот месячных расчетных показателей с конфискацией оконечных устройств (оборудования) или без таковой."; </w:t>
      </w:r>
      <w:r>
        <w:br/>
      </w:r>
      <w:r>
        <w:rPr>
          <w:rFonts w:ascii="Times New Roman"/>
          <w:b w:val="false"/>
          <w:i w:val="false"/>
          <w:color w:val="000000"/>
          <w:sz w:val="28"/>
        </w:rPr>
        <w:t xml:space="preserve">
      в примечании после слова "служб" дополнить словами ", оборудование кабельного телевидения, удлинители телефонного канала"; </w:t>
      </w:r>
    </w:p>
    <w:p>
      <w:pPr>
        <w:spacing w:after="0"/>
        <w:ind w:left="0"/>
        <w:jc w:val="both"/>
      </w:pPr>
      <w:r>
        <w:rPr>
          <w:rFonts w:ascii="Times New Roman"/>
          <w:b w:val="false"/>
          <w:i w:val="false"/>
          <w:color w:val="000000"/>
          <w:sz w:val="28"/>
        </w:rPr>
        <w:t xml:space="preserve">      342) статью 493 исключить; </w:t>
      </w:r>
    </w:p>
    <w:p>
      <w:pPr>
        <w:spacing w:after="0"/>
        <w:ind w:left="0"/>
        <w:jc w:val="both"/>
      </w:pPr>
      <w:r>
        <w:rPr>
          <w:rFonts w:ascii="Times New Roman"/>
          <w:b w:val="false"/>
          <w:i w:val="false"/>
          <w:color w:val="000000"/>
          <w:sz w:val="28"/>
        </w:rPr>
        <w:t xml:space="preserve">      343) статью 494 изложить в следующей редакции: </w:t>
      </w:r>
    </w:p>
    <w:p>
      <w:pPr>
        <w:spacing w:after="0"/>
        <w:ind w:left="0"/>
        <w:jc w:val="both"/>
      </w:pPr>
      <w:r>
        <w:rPr>
          <w:rFonts w:ascii="Times New Roman"/>
          <w:b w:val="false"/>
          <w:i w:val="false"/>
          <w:color w:val="000000"/>
          <w:sz w:val="28"/>
        </w:rPr>
        <w:t xml:space="preserve">      "Статья 494. Нарушение правил регистрации и эксплуатации </w:t>
      </w:r>
      <w:r>
        <w:br/>
      </w:r>
      <w:r>
        <w:rPr>
          <w:rFonts w:ascii="Times New Roman"/>
          <w:b w:val="false"/>
          <w:i w:val="false"/>
          <w:color w:val="000000"/>
          <w:sz w:val="28"/>
        </w:rPr>
        <w:t xml:space="preserve">
                   радиоэлектронных средств или высокочастотных </w:t>
      </w:r>
      <w:r>
        <w:br/>
      </w:r>
      <w:r>
        <w:rPr>
          <w:rFonts w:ascii="Times New Roman"/>
          <w:b w:val="false"/>
          <w:i w:val="false"/>
          <w:color w:val="000000"/>
          <w:sz w:val="28"/>
        </w:rPr>
        <w:t xml:space="preserve">
                   устройств, а также использование радиочастот </w:t>
      </w:r>
      <w:r>
        <w:br/>
      </w:r>
      <w:r>
        <w:rPr>
          <w:rFonts w:ascii="Times New Roman"/>
          <w:b w:val="false"/>
          <w:i w:val="false"/>
          <w:color w:val="000000"/>
          <w:sz w:val="28"/>
        </w:rPr>
        <w:t xml:space="preserve">
                   и ввоз из-за границы радиоэлектронных средств </w:t>
      </w:r>
      <w:r>
        <w:br/>
      </w:r>
      <w:r>
        <w:rPr>
          <w:rFonts w:ascii="Times New Roman"/>
          <w:b w:val="false"/>
          <w:i w:val="false"/>
          <w:color w:val="000000"/>
          <w:sz w:val="28"/>
        </w:rPr>
        <w:t xml:space="preserve">
                   или высокочастотных устройств без получения </w:t>
      </w:r>
      <w:r>
        <w:br/>
      </w:r>
      <w:r>
        <w:rPr>
          <w:rFonts w:ascii="Times New Roman"/>
          <w:b w:val="false"/>
          <w:i w:val="false"/>
          <w:color w:val="000000"/>
          <w:sz w:val="28"/>
        </w:rPr>
        <w:t xml:space="preserve">
                   специального разрешения </w:t>
      </w:r>
    </w:p>
    <w:p>
      <w:pPr>
        <w:spacing w:after="0"/>
        <w:ind w:left="0"/>
        <w:jc w:val="both"/>
      </w:pPr>
      <w:r>
        <w:rPr>
          <w:rFonts w:ascii="Times New Roman"/>
          <w:b w:val="false"/>
          <w:i w:val="false"/>
          <w:color w:val="000000"/>
          <w:sz w:val="28"/>
        </w:rPr>
        <w:t xml:space="preserve">      1. Нарушение правил регистрации и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 - </w:t>
      </w:r>
      <w:r>
        <w:br/>
      </w:r>
      <w:r>
        <w:rPr>
          <w:rFonts w:ascii="Times New Roman"/>
          <w:b w:val="false"/>
          <w:i w:val="false"/>
          <w:color w:val="000000"/>
          <w:sz w:val="28"/>
        </w:rPr>
        <w:t xml:space="preserve">
      влечет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двадцати, на юридических лиц, являющихся субъектами крупного бизнеса, - в размере восьмидесяти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сорока, на юридических лиц, являющихся субъектами крупного бизнеса, - в размере ста месячных расчетных показателей с конфискацией радиоэлектронных средств или высокочастотных устройств или без таковой.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комбинации и вспомогательного оборудования, предназначенные для передачи и приема радиоволн. </w:t>
      </w:r>
      <w:r>
        <w:br/>
      </w: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p>
      <w:pPr>
        <w:spacing w:after="0"/>
        <w:ind w:left="0"/>
        <w:jc w:val="both"/>
      </w:pPr>
      <w:r>
        <w:rPr>
          <w:rFonts w:ascii="Times New Roman"/>
          <w:b w:val="false"/>
          <w:i w:val="false"/>
          <w:color w:val="000000"/>
          <w:sz w:val="28"/>
        </w:rPr>
        <w:t xml:space="preserve">      344) в статье 495: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бизнеса, - в размере до ста пятидесяти месячных расчетных показателей.";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бизнеса, - в размере от ста до двухсот месячных расчетных показателей."; </w:t>
      </w:r>
    </w:p>
    <w:p>
      <w:pPr>
        <w:spacing w:after="0"/>
        <w:ind w:left="0"/>
        <w:jc w:val="both"/>
      </w:pPr>
      <w:r>
        <w:rPr>
          <w:rFonts w:ascii="Times New Roman"/>
          <w:b w:val="false"/>
          <w:i w:val="false"/>
          <w:color w:val="000000"/>
          <w:sz w:val="28"/>
        </w:rPr>
        <w:t xml:space="preserve">      345) в статье 496: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 в размере до пяти, на должностных лиц, индивидуальных предпринимателей - в размере до двадцати, на юридических лиц, являющихся субъектами малого или среднего предпринимательства или некоммерческими организациями, в размере до ста, на юридических лиц, являющихся субъектами крупного бизнеса, - в размере до двухсот пятидесяти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предупреждение или штраф на физических лиц - в размере до десяти, на должностных лиц, индивидуальных предпринимателей - в размере до тридцати, на юридических лиц, являющихся субъектами малого или среднего предпринимательства или некоммерческими организациями, в размере до ста пятидесяти, на юридических лиц, являющихся субъектами крупного бизнеса, - в размере до трехсот месячных расчетных показателей с конфискацией несертифицированных средств связи или без таковой."; </w:t>
      </w:r>
    </w:p>
    <w:p>
      <w:pPr>
        <w:spacing w:after="0"/>
        <w:ind w:left="0"/>
        <w:jc w:val="both"/>
      </w:pPr>
      <w:r>
        <w:rPr>
          <w:rFonts w:ascii="Times New Roman"/>
          <w:b w:val="false"/>
          <w:i w:val="false"/>
          <w:color w:val="000000"/>
          <w:sz w:val="28"/>
        </w:rPr>
        <w:t xml:space="preserve">      346) статью 497 исключить; </w:t>
      </w:r>
    </w:p>
    <w:p>
      <w:pPr>
        <w:spacing w:after="0"/>
        <w:ind w:left="0"/>
        <w:jc w:val="both"/>
      </w:pPr>
      <w:r>
        <w:rPr>
          <w:rFonts w:ascii="Times New Roman"/>
          <w:b w:val="false"/>
          <w:i w:val="false"/>
          <w:color w:val="000000"/>
          <w:sz w:val="28"/>
        </w:rPr>
        <w:t xml:space="preserve">      347) абзац второй статьи 497-1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бизнеса, - в размере от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348) в статье 497-2: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ста, на юридических лиц, являющихся субъектами крупного бизнеса, - в размере от пятидесяти до двухсот месячных расчетных показателей."; </w:t>
      </w:r>
      <w:r>
        <w:br/>
      </w:r>
      <w:r>
        <w:rPr>
          <w:rFonts w:ascii="Times New Roman"/>
          <w:b w:val="false"/>
          <w:i w:val="false"/>
          <w:color w:val="000000"/>
          <w:sz w:val="28"/>
        </w:rPr>
        <w:t xml:space="preserve">
      абзац второй части четвертой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бизнеса, - в размере от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349) абзац второй статьи 497-3 изложить в следующей редакции: </w:t>
      </w:r>
      <w:r>
        <w:br/>
      </w:r>
      <w:r>
        <w:rPr>
          <w:rFonts w:ascii="Times New Roman"/>
          <w:b w:val="false"/>
          <w:i w:val="false"/>
          <w:color w:val="000000"/>
          <w:sz w:val="28"/>
        </w:rPr>
        <w:t xml:space="preserve">
      "влечет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бизнеса, - в размере от пятидесяти до двухсот месячных расчетных показателей."; </w:t>
      </w:r>
    </w:p>
    <w:p>
      <w:pPr>
        <w:spacing w:after="0"/>
        <w:ind w:left="0"/>
        <w:jc w:val="both"/>
      </w:pPr>
      <w:r>
        <w:rPr>
          <w:rFonts w:ascii="Times New Roman"/>
          <w:b w:val="false"/>
          <w:i w:val="false"/>
          <w:color w:val="000000"/>
          <w:sz w:val="28"/>
        </w:rPr>
        <w:t xml:space="preserve">      350) в статье 498: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"влекут предупреждение или штраф на физических лиц - в размере до пяти, на должностных лиц, индивидуальных предпринимателей - в размере до двадцати, на юридических лиц, являющихся субъектами малого или среднего предпринимательства, в размере до ста, на юридических лиц, являющихся субъектами крупного бизнеса, - в размере до двухсот пятидесяти месячных расчетных показателей.";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предупреждение или штраф на физических лиц - в размере до десяти,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в размере до ста пятидесяти, на юридических лиц, являющихся субъектами крупного бизнеса, - в размере до трехсот пятидесяти месячных расчетных показателей с конфискацией технических средств или без таковой."; </w:t>
      </w:r>
    </w:p>
    <w:p>
      <w:pPr>
        <w:spacing w:after="0"/>
        <w:ind w:left="0"/>
        <w:jc w:val="both"/>
      </w:pPr>
      <w:r>
        <w:rPr>
          <w:rFonts w:ascii="Times New Roman"/>
          <w:b w:val="false"/>
          <w:i w:val="false"/>
          <w:color w:val="000000"/>
          <w:sz w:val="28"/>
        </w:rPr>
        <w:t xml:space="preserve">      351) в статье 499: </w:t>
      </w:r>
      <w:r>
        <w:br/>
      </w: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499. Незаконное строительство сооружений связи"; </w:t>
      </w:r>
    </w:p>
    <w:p>
      <w:pPr>
        <w:spacing w:after="0"/>
        <w:ind w:left="0"/>
        <w:jc w:val="both"/>
      </w:pPr>
      <w:r>
        <w:rPr>
          <w:rFonts w:ascii="Times New Roman"/>
          <w:b w:val="false"/>
          <w:i w:val="false"/>
          <w:color w:val="000000"/>
          <w:sz w:val="28"/>
        </w:rPr>
        <w:t xml:space="preserve">      в абзаце первом слова "или эксплуатация" исключить;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должностных лиц, индивидуальных предпринимателей в размере до двадцати, на юридических лиц, являющихся субъектами малого или среднего предпринимательства, - в размере до ста, на юридических лиц, являющихся субъектами крупного бизнеса, - в размере до двухсот пятидесяти месячных расчетных показателей."; </w:t>
      </w:r>
    </w:p>
    <w:p>
      <w:pPr>
        <w:spacing w:after="0"/>
        <w:ind w:left="0"/>
        <w:jc w:val="both"/>
      </w:pPr>
      <w:r>
        <w:rPr>
          <w:rFonts w:ascii="Times New Roman"/>
          <w:b w:val="false"/>
          <w:i w:val="false"/>
          <w:color w:val="000000"/>
          <w:sz w:val="28"/>
        </w:rPr>
        <w:t xml:space="preserve">      352) абзац второй статьи 501 изложить в следующей редакции: </w:t>
      </w:r>
      <w:r>
        <w:br/>
      </w:r>
      <w:r>
        <w:rPr>
          <w:rFonts w:ascii="Times New Roman"/>
          <w:b w:val="false"/>
          <w:i w:val="false"/>
          <w:color w:val="000000"/>
          <w:sz w:val="28"/>
        </w:rPr>
        <w:t xml:space="preserve">
      "влечет штраф на физических лиц в размере до двадцати, на должностных лиц, индивидуальных предпринимателей в размере до сорока, на юридических лиц, являющихся субъектами малого или среднего предпринимательства, - в размере до ста, на юридических лиц, являющихся субъектами крупного бизнеса, - в размере до двухсот пятидесяти месячных расчетных показателей с конфискацией поддельных государственных знаков почтовой оплаты, а также средств их изготовления."; </w:t>
      </w:r>
    </w:p>
    <w:p>
      <w:pPr>
        <w:spacing w:after="0"/>
        <w:ind w:left="0"/>
        <w:jc w:val="both"/>
      </w:pPr>
      <w:r>
        <w:rPr>
          <w:rFonts w:ascii="Times New Roman"/>
          <w:b w:val="false"/>
          <w:i w:val="false"/>
          <w:color w:val="000000"/>
          <w:sz w:val="28"/>
        </w:rPr>
        <w:t xml:space="preserve">      353) в абзаце втором части второй статьи 522 слово "граждан" заменить словами "физических лиц"; </w:t>
      </w:r>
    </w:p>
    <w:p>
      <w:pPr>
        <w:spacing w:after="0"/>
        <w:ind w:left="0"/>
        <w:jc w:val="both"/>
      </w:pPr>
      <w:r>
        <w:rPr>
          <w:rFonts w:ascii="Times New Roman"/>
          <w:b w:val="false"/>
          <w:i w:val="false"/>
          <w:color w:val="000000"/>
          <w:sz w:val="28"/>
        </w:rPr>
        <w:t xml:space="preserve">      354) в абзаце втором части второй статьи 524 слово "граждан" заменить словами "физических лиц"; </w:t>
      </w:r>
    </w:p>
    <w:p>
      <w:pPr>
        <w:spacing w:after="0"/>
        <w:ind w:left="0"/>
        <w:jc w:val="both"/>
      </w:pPr>
      <w:r>
        <w:rPr>
          <w:rFonts w:ascii="Times New Roman"/>
          <w:b w:val="false"/>
          <w:i w:val="false"/>
          <w:color w:val="000000"/>
          <w:sz w:val="28"/>
        </w:rPr>
        <w:t xml:space="preserve">      355) в статье 525: </w:t>
      </w:r>
      <w:r>
        <w:br/>
      </w:r>
      <w:r>
        <w:rPr>
          <w:rFonts w:ascii="Times New Roman"/>
          <w:b w:val="false"/>
          <w:i w:val="false"/>
          <w:color w:val="000000"/>
          <w:sz w:val="28"/>
        </w:rPr>
        <w:t xml:space="preserve">
      в абзаце первом части первой слово "гражданами" заменить словами "физическими лицами"; </w:t>
      </w:r>
      <w:r>
        <w:br/>
      </w:r>
      <w:r>
        <w:rPr>
          <w:rFonts w:ascii="Times New Roman"/>
          <w:b w:val="false"/>
          <w:i w:val="false"/>
          <w:color w:val="000000"/>
          <w:sz w:val="28"/>
        </w:rPr>
        <w:t xml:space="preserve">
      в абзаце втором частей первой, второй и третьей слово "граждан" заменить словами "физических лиц"; </w:t>
      </w:r>
    </w:p>
    <w:p>
      <w:pPr>
        <w:spacing w:after="0"/>
        <w:ind w:left="0"/>
        <w:jc w:val="both"/>
      </w:pPr>
      <w:r>
        <w:rPr>
          <w:rFonts w:ascii="Times New Roman"/>
          <w:b w:val="false"/>
          <w:i w:val="false"/>
          <w:color w:val="000000"/>
          <w:sz w:val="28"/>
        </w:rPr>
        <w:t xml:space="preserve">      356) в статье 528 слова "гражданами", "граждан" заменить соответственно словами "физическими лицами", "физических лиц"; </w:t>
      </w:r>
    </w:p>
    <w:p>
      <w:pPr>
        <w:spacing w:after="0"/>
        <w:ind w:left="0"/>
        <w:jc w:val="both"/>
      </w:pPr>
      <w:r>
        <w:rPr>
          <w:rFonts w:ascii="Times New Roman"/>
          <w:b w:val="false"/>
          <w:i w:val="false"/>
          <w:color w:val="000000"/>
          <w:sz w:val="28"/>
        </w:rPr>
        <w:t xml:space="preserve">      357) абзац первый части второй статьи 529 изложить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358) в абзаце втором части третьей статьи 530 слово "граждан" заменить словами "физических лиц"; </w:t>
      </w:r>
    </w:p>
    <w:p>
      <w:pPr>
        <w:spacing w:after="0"/>
        <w:ind w:left="0"/>
        <w:jc w:val="both"/>
      </w:pPr>
      <w:r>
        <w:rPr>
          <w:rFonts w:ascii="Times New Roman"/>
          <w:b w:val="false"/>
          <w:i w:val="false"/>
          <w:color w:val="000000"/>
          <w:sz w:val="28"/>
        </w:rPr>
        <w:t xml:space="preserve">      359) в статье 537 слова "в органы правовой статистики и информации," исключить; </w:t>
      </w:r>
    </w:p>
    <w:p>
      <w:pPr>
        <w:spacing w:after="0"/>
        <w:ind w:left="0"/>
        <w:jc w:val="both"/>
      </w:pPr>
      <w:r>
        <w:rPr>
          <w:rFonts w:ascii="Times New Roman"/>
          <w:b w:val="false"/>
          <w:i w:val="false"/>
          <w:color w:val="000000"/>
          <w:sz w:val="28"/>
        </w:rPr>
        <w:t xml:space="preserve">      360) статью 538 изложить в следующей редакции: </w:t>
      </w:r>
    </w:p>
    <w:p>
      <w:pPr>
        <w:spacing w:after="0"/>
        <w:ind w:left="0"/>
        <w:jc w:val="both"/>
      </w:pPr>
      <w:r>
        <w:rPr>
          <w:rFonts w:ascii="Times New Roman"/>
          <w:b w:val="false"/>
          <w:i w:val="false"/>
          <w:color w:val="000000"/>
          <w:sz w:val="28"/>
        </w:rPr>
        <w:t xml:space="preserve">      "Статья 538. Органы (должностные лица), уполномоченные </w:t>
      </w:r>
      <w:r>
        <w:br/>
      </w:r>
      <w:r>
        <w:rPr>
          <w:rFonts w:ascii="Times New Roman"/>
          <w:b w:val="false"/>
          <w:i w:val="false"/>
          <w:color w:val="000000"/>
          <w:sz w:val="28"/>
        </w:rPr>
        <w:t xml:space="preserve">
                   рассматривать дела об административных </w:t>
      </w:r>
      <w:r>
        <w:br/>
      </w:r>
      <w:r>
        <w:rPr>
          <w:rFonts w:ascii="Times New Roman"/>
          <w:b w:val="false"/>
          <w:i w:val="false"/>
          <w:color w:val="000000"/>
          <w:sz w:val="28"/>
        </w:rPr>
        <w:t xml:space="preserve">
                   правонарушениях </w:t>
      </w:r>
    </w:p>
    <w:p>
      <w:pPr>
        <w:spacing w:after="0"/>
        <w:ind w:left="0"/>
        <w:jc w:val="both"/>
      </w:pPr>
      <w:r>
        <w:rPr>
          <w:rFonts w:ascii="Times New Roman"/>
          <w:b w:val="false"/>
          <w:i w:val="false"/>
          <w:color w:val="000000"/>
          <w:sz w:val="28"/>
        </w:rPr>
        <w:t xml:space="preserve">      Дела об административных правонарушениях рассматривают: </w:t>
      </w:r>
      <w:r>
        <w:br/>
      </w:r>
      <w:r>
        <w:rPr>
          <w:rFonts w:ascii="Times New Roman"/>
          <w:b w:val="false"/>
          <w:i w:val="false"/>
          <w:color w:val="000000"/>
          <w:sz w:val="28"/>
        </w:rPr>
        <w:t xml:space="preserve">
      1) судьи специализированных административных судов; </w:t>
      </w:r>
      <w:r>
        <w:br/>
      </w:r>
      <w:r>
        <w:rPr>
          <w:rFonts w:ascii="Times New Roman"/>
          <w:b w:val="false"/>
          <w:i w:val="false"/>
          <w:color w:val="000000"/>
          <w:sz w:val="28"/>
        </w:rPr>
        <w:t xml:space="preserve">
      2) должностные лица государственных органов, уполномоченные настоящим Кодексом. </w:t>
      </w:r>
      <w:r>
        <w:br/>
      </w:r>
      <w:r>
        <w:rPr>
          <w:rFonts w:ascii="Times New Roman"/>
          <w:b w:val="false"/>
          <w:i w:val="false"/>
          <w:color w:val="000000"/>
          <w:sz w:val="28"/>
        </w:rPr>
        <w:t xml:space="preserve">
      Примечание. Отнесенные к подведомственности специализированных административных судов дела об административных правонарушениях вправе рассматривать судьи районных (городских) судов, если на территории соответствующей административно-территориальной единицы не образован специализированный административный суд."; </w:t>
      </w:r>
    </w:p>
    <w:p>
      <w:pPr>
        <w:spacing w:after="0"/>
        <w:ind w:left="0"/>
        <w:jc w:val="both"/>
      </w:pPr>
      <w:r>
        <w:rPr>
          <w:rFonts w:ascii="Times New Roman"/>
          <w:b w:val="false"/>
          <w:i w:val="false"/>
          <w:color w:val="000000"/>
          <w:sz w:val="28"/>
        </w:rPr>
        <w:t xml:space="preserve">      361) в статье 539: </w:t>
      </w:r>
      <w:r>
        <w:br/>
      </w:r>
      <w:r>
        <w:rPr>
          <w:rFonts w:ascii="Times New Roman"/>
          <w:b w:val="false"/>
          <w:i w:val="false"/>
          <w:color w:val="000000"/>
          <w:sz w:val="28"/>
        </w:rPr>
        <w:t xml:space="preserve">
      в части первой слова "и комиссии по защите прав несовершеннолетних"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статье 541 настоящего Кодекса."; </w:t>
      </w:r>
      <w:r>
        <w:br/>
      </w:r>
      <w:r>
        <w:rPr>
          <w:rFonts w:ascii="Times New Roman"/>
          <w:b w:val="false"/>
          <w:i w:val="false"/>
          <w:color w:val="000000"/>
          <w:sz w:val="28"/>
        </w:rPr>
        <w:t xml:space="preserve">
      части третью и четвертую исключить; </w:t>
      </w:r>
    </w:p>
    <w:p>
      <w:pPr>
        <w:spacing w:after="0"/>
        <w:ind w:left="0"/>
        <w:jc w:val="both"/>
      </w:pPr>
      <w:r>
        <w:rPr>
          <w:rFonts w:ascii="Times New Roman"/>
          <w:b w:val="false"/>
          <w:i w:val="false"/>
          <w:color w:val="000000"/>
          <w:sz w:val="28"/>
        </w:rPr>
        <w:t xml:space="preserve">      362) статью 540 исключить; </w:t>
      </w:r>
    </w:p>
    <w:p>
      <w:pPr>
        <w:spacing w:after="0"/>
        <w:ind w:left="0"/>
        <w:jc w:val="both"/>
      </w:pPr>
      <w:r>
        <w:rPr>
          <w:rFonts w:ascii="Times New Roman"/>
          <w:b w:val="false"/>
          <w:i w:val="false"/>
          <w:color w:val="000000"/>
          <w:sz w:val="28"/>
        </w:rPr>
        <w:t xml:space="preserve">      363) в части первой статьи 541: </w:t>
      </w:r>
      <w:r>
        <w:br/>
      </w:r>
      <w:r>
        <w:rPr>
          <w:rFonts w:ascii="Times New Roman"/>
          <w:b w:val="false"/>
          <w:i w:val="false"/>
          <w:color w:val="000000"/>
          <w:sz w:val="28"/>
        </w:rPr>
        <w:t xml:space="preserve">
      цифры "79-2" исключить; </w:t>
      </w:r>
      <w:r>
        <w:br/>
      </w:r>
      <w:r>
        <w:rPr>
          <w:rFonts w:ascii="Times New Roman"/>
          <w:b w:val="false"/>
          <w:i w:val="false"/>
          <w:color w:val="000000"/>
          <w:sz w:val="28"/>
        </w:rPr>
        <w:t xml:space="preserve">
      цифры "124" заменить словами "124 (частью первой)"; </w:t>
      </w:r>
      <w:r>
        <w:br/>
      </w:r>
      <w:r>
        <w:rPr>
          <w:rFonts w:ascii="Times New Roman"/>
          <w:b w:val="false"/>
          <w:i w:val="false"/>
          <w:color w:val="000000"/>
          <w:sz w:val="28"/>
        </w:rPr>
        <w:t xml:space="preserve">
      слова "135-138, 139 (частью второй), 140 (частью второй), 142," заменить цифрами "136, 140 (частью второй)"; </w:t>
      </w:r>
      <w:r>
        <w:br/>
      </w:r>
      <w:r>
        <w:rPr>
          <w:rFonts w:ascii="Times New Roman"/>
          <w:b w:val="false"/>
          <w:i w:val="false"/>
          <w:color w:val="000000"/>
          <w:sz w:val="28"/>
        </w:rPr>
        <w:t xml:space="preserve">
      цифры "148-157," заменить цифрами "147-1, 148, 151, 153-157,"; </w:t>
      </w:r>
      <w:r>
        <w:br/>
      </w:r>
      <w:r>
        <w:rPr>
          <w:rFonts w:ascii="Times New Roman"/>
          <w:b w:val="false"/>
          <w:i w:val="false"/>
          <w:color w:val="000000"/>
          <w:sz w:val="28"/>
        </w:rPr>
        <w:t xml:space="preserve">
      слова "161 (частями второй и третьей)" заменить словами "161 (частями четвертой и пятой)"; </w:t>
      </w:r>
      <w:r>
        <w:br/>
      </w:r>
      <w:r>
        <w:rPr>
          <w:rFonts w:ascii="Times New Roman"/>
          <w:b w:val="false"/>
          <w:i w:val="false"/>
          <w:color w:val="000000"/>
          <w:sz w:val="28"/>
        </w:rPr>
        <w:t xml:space="preserve">
      цифры "168-1" заменить словами "168-1 (частями первой и второй)"; </w:t>
      </w:r>
      <w:r>
        <w:br/>
      </w:r>
      <w:r>
        <w:rPr>
          <w:rFonts w:ascii="Times New Roman"/>
          <w:b w:val="false"/>
          <w:i w:val="false"/>
          <w:color w:val="000000"/>
          <w:sz w:val="28"/>
        </w:rPr>
        <w:t xml:space="preserve">
      после цифр "237," дополнить словами "246 (частью второй),"; </w:t>
      </w:r>
      <w:r>
        <w:br/>
      </w:r>
      <w:r>
        <w:rPr>
          <w:rFonts w:ascii="Times New Roman"/>
          <w:b w:val="false"/>
          <w:i w:val="false"/>
          <w:color w:val="000000"/>
          <w:sz w:val="28"/>
        </w:rPr>
        <w:t xml:space="preserve">
      слова "329 (частью второй)" исключить; </w:t>
      </w:r>
      <w:r>
        <w:br/>
      </w:r>
      <w:r>
        <w:rPr>
          <w:rFonts w:ascii="Times New Roman"/>
          <w:b w:val="false"/>
          <w:i w:val="false"/>
          <w:color w:val="000000"/>
          <w:sz w:val="28"/>
        </w:rPr>
        <w:t xml:space="preserve">
      после цифр "342-357," дополнить словами "357-1, 357-2 (частью второй), 357-3, 357-4,"; </w:t>
      </w:r>
      <w:r>
        <w:br/>
      </w:r>
      <w:r>
        <w:rPr>
          <w:rFonts w:ascii="Times New Roman"/>
          <w:b w:val="false"/>
          <w:i w:val="false"/>
          <w:color w:val="000000"/>
          <w:sz w:val="28"/>
        </w:rPr>
        <w:t xml:space="preserve">
      после цифр "372-376" дополнить цифрами ", 381-1"; </w:t>
      </w:r>
      <w:r>
        <w:br/>
      </w:r>
      <w:r>
        <w:rPr>
          <w:rFonts w:ascii="Times New Roman"/>
          <w:b w:val="false"/>
          <w:i w:val="false"/>
          <w:color w:val="000000"/>
          <w:sz w:val="28"/>
        </w:rPr>
        <w:t xml:space="preserve">
      цифры "413-419," заменить цифрами "413-415, 417, 418,"; </w:t>
      </w:r>
      <w:r>
        <w:br/>
      </w:r>
      <w:r>
        <w:rPr>
          <w:rFonts w:ascii="Times New Roman"/>
          <w:b w:val="false"/>
          <w:i w:val="false"/>
          <w:color w:val="000000"/>
          <w:sz w:val="28"/>
        </w:rPr>
        <w:t xml:space="preserve">
      слова "436 (частью второй), 437,", "447 (частями второй, третьей), 447-1, 447-2, 447-3, 447-4,", "467-1,", "491 (частью второй),", "493 (частью второй)" исключить; </w:t>
      </w:r>
      <w:r>
        <w:br/>
      </w:r>
      <w:r>
        <w:rPr>
          <w:rFonts w:ascii="Times New Roman"/>
          <w:b w:val="false"/>
          <w:i w:val="false"/>
          <w:color w:val="000000"/>
          <w:sz w:val="28"/>
        </w:rPr>
        <w:t xml:space="preserve">
      слова "461 (частями третьей и 6-1), 462 (частью третьей), 463 (частями второй и третьей)" заменить словами "461 (частью третьей), 462 (частями второй и третьей), 463 (частями 1-1, второй и третьей)"; </w:t>
      </w:r>
    </w:p>
    <w:p>
      <w:pPr>
        <w:spacing w:after="0"/>
        <w:ind w:left="0"/>
        <w:jc w:val="both"/>
      </w:pPr>
      <w:r>
        <w:rPr>
          <w:rFonts w:ascii="Times New Roman"/>
          <w:b w:val="false"/>
          <w:i w:val="false"/>
          <w:color w:val="000000"/>
          <w:sz w:val="28"/>
        </w:rPr>
        <w:t xml:space="preserve">      364) статью 542 исключить; </w:t>
      </w:r>
    </w:p>
    <w:p>
      <w:pPr>
        <w:spacing w:after="0"/>
        <w:ind w:left="0"/>
        <w:jc w:val="both"/>
      </w:pPr>
      <w:r>
        <w:rPr>
          <w:rFonts w:ascii="Times New Roman"/>
          <w:b w:val="false"/>
          <w:i w:val="false"/>
          <w:color w:val="000000"/>
          <w:sz w:val="28"/>
        </w:rPr>
        <w:t xml:space="preserve">      365) в статье 543: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"131-134, 139 (частью первой)" заменить цифрами "131"; </w:t>
      </w:r>
      <w:r>
        <w:br/>
      </w:r>
      <w:r>
        <w:rPr>
          <w:rFonts w:ascii="Times New Roman"/>
          <w:b w:val="false"/>
          <w:i w:val="false"/>
          <w:color w:val="000000"/>
          <w:sz w:val="28"/>
        </w:rPr>
        <w:t xml:space="preserve">
      цифры "160" заменить словами "160 (частями первой и второй)"; </w:t>
      </w:r>
      <w:r>
        <w:br/>
      </w:r>
      <w:r>
        <w:rPr>
          <w:rFonts w:ascii="Times New Roman"/>
          <w:b w:val="false"/>
          <w:i w:val="false"/>
          <w:color w:val="000000"/>
          <w:sz w:val="28"/>
        </w:rPr>
        <w:t xml:space="preserve">
      цифры "337," исключить; </w:t>
      </w:r>
      <w:r>
        <w:br/>
      </w:r>
      <w:r>
        <w:rPr>
          <w:rFonts w:ascii="Times New Roman"/>
          <w:b w:val="false"/>
          <w:i w:val="false"/>
          <w:color w:val="000000"/>
          <w:sz w:val="28"/>
        </w:rPr>
        <w:t xml:space="preserve">
      после цифр "341," дополнить словами "357-2 (частью первой),"; </w:t>
      </w:r>
      <w:r>
        <w:br/>
      </w:r>
      <w:r>
        <w:rPr>
          <w:rFonts w:ascii="Times New Roman"/>
          <w:b w:val="false"/>
          <w:i w:val="false"/>
          <w:color w:val="000000"/>
          <w:sz w:val="28"/>
        </w:rPr>
        <w:t xml:space="preserve">
      цифры "377-380" заменить словами "377, 378, 379 (частью первой)";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цифры "132" исключить; </w:t>
      </w:r>
      <w:r>
        <w:br/>
      </w:r>
      <w:r>
        <w:rPr>
          <w:rFonts w:ascii="Times New Roman"/>
          <w:b w:val="false"/>
          <w:i w:val="false"/>
          <w:color w:val="000000"/>
          <w:sz w:val="28"/>
        </w:rPr>
        <w:t xml:space="preserve">
      цифры "160" заменить словами "160 (частями первой и второй)"; </w:t>
      </w:r>
      <w:r>
        <w:br/>
      </w:r>
      <w:r>
        <w:rPr>
          <w:rFonts w:ascii="Times New Roman"/>
          <w:b w:val="false"/>
          <w:i w:val="false"/>
          <w:color w:val="000000"/>
          <w:sz w:val="28"/>
        </w:rPr>
        <w:t xml:space="preserve">
      в подпункте 4) цифры "131-132" заменить цифрами "131"; </w:t>
      </w:r>
      <w:r>
        <w:br/>
      </w:r>
      <w:r>
        <w:rPr>
          <w:rFonts w:ascii="Times New Roman"/>
          <w:b w:val="false"/>
          <w:i w:val="false"/>
          <w:color w:val="000000"/>
          <w:sz w:val="28"/>
        </w:rPr>
        <w:t xml:space="preserve">
      в подпункте 7) слово "граждан" заменить словами "физических лиц";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"3. В тех случаях, когда меры административного взыскания, указанные в части третьей статьи 539 настоящего Кодекса, не подлежат обязательному применению, дело может быть рассмотрено органом внутренних дел (должностным лицом), но без применения взысканий, указанных в части третьей статьи 539 настоящего Кодекса."; </w:t>
      </w:r>
    </w:p>
    <w:p>
      <w:pPr>
        <w:spacing w:after="0"/>
        <w:ind w:left="0"/>
        <w:jc w:val="both"/>
      </w:pPr>
      <w:r>
        <w:rPr>
          <w:rFonts w:ascii="Times New Roman"/>
          <w:b w:val="false"/>
          <w:i w:val="false"/>
          <w:color w:val="000000"/>
          <w:sz w:val="28"/>
        </w:rPr>
        <w:t xml:space="preserve">      366) в абзацах втором, третьем, четвертом части второй статьи 544 слова "граждан" заменить словами "физических лиц"; </w:t>
      </w:r>
    </w:p>
    <w:p>
      <w:pPr>
        <w:spacing w:after="0"/>
        <w:ind w:left="0"/>
        <w:jc w:val="both"/>
      </w:pPr>
      <w:r>
        <w:rPr>
          <w:rFonts w:ascii="Times New Roman"/>
          <w:b w:val="false"/>
          <w:i w:val="false"/>
          <w:color w:val="000000"/>
          <w:sz w:val="28"/>
        </w:rPr>
        <w:t xml:space="preserve">      367) в статье 547: </w:t>
      </w:r>
      <w:r>
        <w:br/>
      </w:r>
      <w:r>
        <w:rPr>
          <w:rFonts w:ascii="Times New Roman"/>
          <w:b w:val="false"/>
          <w:i w:val="false"/>
          <w:color w:val="000000"/>
          <w:sz w:val="28"/>
        </w:rPr>
        <w:t xml:space="preserve">
      в заголовке и части первой слова "в области использования воздушного пространства" заменить словами "в области государственного регулирования гражданской авиации"; </w:t>
      </w:r>
      <w:r>
        <w:br/>
      </w:r>
      <w:r>
        <w:rPr>
          <w:rFonts w:ascii="Times New Roman"/>
          <w:b w:val="false"/>
          <w:i w:val="false"/>
          <w:color w:val="000000"/>
          <w:sz w:val="28"/>
        </w:rPr>
        <w:t xml:space="preserve">
      в части второй слова "по использованию воздушного пространства" заменить словами "в области государственного регулирования гражданской авиации"; </w:t>
      </w:r>
    </w:p>
    <w:p>
      <w:pPr>
        <w:spacing w:after="0"/>
        <w:ind w:left="0"/>
        <w:jc w:val="both"/>
      </w:pPr>
      <w:r>
        <w:rPr>
          <w:rFonts w:ascii="Times New Roman"/>
          <w:b w:val="false"/>
          <w:i w:val="false"/>
          <w:color w:val="000000"/>
          <w:sz w:val="28"/>
        </w:rPr>
        <w:t xml:space="preserve">      368) в статье 548: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Органы транспортного контроля рассматривают дела об административных правонарушениях, предусмотренных статьями 246, 247, 357-2 (частью первой), 439, 440, 441, 447, 447-1, 447-2, 447-3, 447-4, 448, 449, 450, 451, 452, 453 (частями первой, третьей), 454 (частями четвертой, пятой), 455, 456, 457, 458, 459-460 (кроме нарушений на судах воздушного, морского транспорта), 461 (частью 6-1), 463 (частью первой, когда эти нарушения являются нарушениями правил перевозки пассажиров и грузов, частями второй и третьей), 467-1, 477 (частями первой, второй, четвертой), 479-481 (кроме нарушений на судах воздушного, морского транспорта), 483, 486 (частью первой), 490 настоящего Кодекса."; </w:t>
      </w:r>
      <w:r>
        <w:br/>
      </w:r>
      <w:r>
        <w:rPr>
          <w:rFonts w:ascii="Times New Roman"/>
          <w:b w:val="false"/>
          <w:i w:val="false"/>
          <w:color w:val="000000"/>
          <w:sz w:val="28"/>
        </w:rPr>
        <w:t xml:space="preserve">
      абзац третий части второй изложить в следующей редакции: </w:t>
      </w:r>
      <w:r>
        <w:br/>
      </w:r>
      <w:r>
        <w:rPr>
          <w:rFonts w:ascii="Times New Roman"/>
          <w:b w:val="false"/>
          <w:i w:val="false"/>
          <w:color w:val="000000"/>
          <w:sz w:val="28"/>
        </w:rPr>
        <w:t xml:space="preserve">
      "по административным правонарушениям, предусмотренным статьями 357-2 (частью первой), 440, 441, 447, 447-1, 447-2, 447-3, 447-4, 454 (частью четвертой), 455, 456, 461 (частью 6-1), 463 (частью второй), 467-1, 477 (частями первой, второй, четвертой), 479, 480, 486 (частью первой), 490, - уполномоченные на то должностные лица органов транспортного контроля."; </w:t>
      </w:r>
    </w:p>
    <w:p>
      <w:pPr>
        <w:spacing w:after="0"/>
        <w:ind w:left="0"/>
        <w:jc w:val="both"/>
      </w:pPr>
      <w:r>
        <w:rPr>
          <w:rFonts w:ascii="Times New Roman"/>
          <w:b w:val="false"/>
          <w:i w:val="false"/>
          <w:color w:val="000000"/>
          <w:sz w:val="28"/>
        </w:rPr>
        <w:t xml:space="preserve">      369) в части первой статьи 549: </w:t>
      </w:r>
      <w:r>
        <w:br/>
      </w:r>
      <w:r>
        <w:rPr>
          <w:rFonts w:ascii="Times New Roman"/>
          <w:b w:val="false"/>
          <w:i w:val="false"/>
          <w:color w:val="000000"/>
          <w:sz w:val="28"/>
        </w:rPr>
        <w:t xml:space="preserve">
      слова "139 (частью первой)," исключить; </w:t>
      </w:r>
      <w:r>
        <w:br/>
      </w:r>
      <w:r>
        <w:rPr>
          <w:rFonts w:ascii="Times New Roman"/>
          <w:b w:val="false"/>
          <w:i w:val="false"/>
          <w:color w:val="000000"/>
          <w:sz w:val="28"/>
        </w:rPr>
        <w:t xml:space="preserve">
      после слов "водном транспорте)," дополнить словами "357-2 (частью первой),"; </w:t>
      </w:r>
      <w:r>
        <w:br/>
      </w:r>
      <w:r>
        <w:rPr>
          <w:rFonts w:ascii="Times New Roman"/>
          <w:b w:val="false"/>
          <w:i w:val="false"/>
          <w:color w:val="000000"/>
          <w:sz w:val="28"/>
        </w:rPr>
        <w:t xml:space="preserve">
      слова "479-481, 488-490, 491 (частью первой), 492 (частью первой), 493 (частью первой), 494 (частью первой), 495, 496 (частью первой), 497, 498 (частью первой), 497-1, 497-2, 497-3, 499, 500" заменить словами "481 (в части нарушений на судах морского и воздушного транспорта), 488-489"; </w:t>
      </w:r>
    </w:p>
    <w:p>
      <w:pPr>
        <w:spacing w:after="0"/>
        <w:ind w:left="0"/>
        <w:jc w:val="both"/>
      </w:pPr>
      <w:r>
        <w:rPr>
          <w:rFonts w:ascii="Times New Roman"/>
          <w:b w:val="false"/>
          <w:i w:val="false"/>
          <w:color w:val="000000"/>
          <w:sz w:val="28"/>
        </w:rPr>
        <w:t xml:space="preserve">      370) дополнить статьей 549-1 следующего содержания: </w:t>
      </w:r>
    </w:p>
    <w:p>
      <w:pPr>
        <w:spacing w:after="0"/>
        <w:ind w:left="0"/>
        <w:jc w:val="both"/>
      </w:pPr>
      <w:r>
        <w:rPr>
          <w:rFonts w:ascii="Times New Roman"/>
          <w:b w:val="false"/>
          <w:i w:val="false"/>
          <w:color w:val="000000"/>
          <w:sz w:val="28"/>
        </w:rPr>
        <w:t xml:space="preserve">      "Статья 549-1. Уполномоченный орган в области информатизации и связи </w:t>
      </w:r>
    </w:p>
    <w:p>
      <w:pPr>
        <w:spacing w:after="0"/>
        <w:ind w:left="0"/>
        <w:jc w:val="both"/>
      </w:pPr>
      <w:r>
        <w:rPr>
          <w:rFonts w:ascii="Times New Roman"/>
          <w:b w:val="false"/>
          <w:i w:val="false"/>
          <w:color w:val="000000"/>
          <w:sz w:val="28"/>
        </w:rPr>
        <w:t xml:space="preserve">      1. Уполномоченный орган в области информатизации и связи рассматривает дела об административных правонарушениях, предусмотренных статьями 357-2 (частью первой), 492 (часть первая), 494 (часть первая), 495, 496 (часть первая), 497-1, 497-2, 497-3, 498 (часть первая),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1) руководитель уполномоченного органа в области информатизации и связи и его заместители; </w:t>
      </w:r>
      <w:r>
        <w:br/>
      </w:r>
      <w:r>
        <w:rPr>
          <w:rFonts w:ascii="Times New Roman"/>
          <w:b w:val="false"/>
          <w:i w:val="false"/>
          <w:color w:val="000000"/>
          <w:sz w:val="28"/>
        </w:rPr>
        <w:t xml:space="preserve">
      2) руководители территориальных органов уполномоченного органа в области информатизации и связи."; </w:t>
      </w:r>
    </w:p>
    <w:p>
      <w:pPr>
        <w:spacing w:after="0"/>
        <w:ind w:left="0"/>
        <w:jc w:val="both"/>
      </w:pPr>
      <w:r>
        <w:rPr>
          <w:rFonts w:ascii="Times New Roman"/>
          <w:b w:val="false"/>
          <w:i w:val="false"/>
          <w:color w:val="000000"/>
          <w:sz w:val="28"/>
        </w:rPr>
        <w:t xml:space="preserve">      371) в абзацах втором, третьем, четвертом, пятом части второй статьи 544 слова "граждан" заменить словами "физических лиц"; </w:t>
      </w:r>
    </w:p>
    <w:p>
      <w:pPr>
        <w:spacing w:after="0"/>
        <w:ind w:left="0"/>
        <w:jc w:val="both"/>
      </w:pPr>
      <w:r>
        <w:rPr>
          <w:rFonts w:ascii="Times New Roman"/>
          <w:b w:val="false"/>
          <w:i w:val="false"/>
          <w:color w:val="000000"/>
          <w:sz w:val="28"/>
        </w:rPr>
        <w:t xml:space="preserve">      372) статью 551 изложить в следующей редакции: </w:t>
      </w:r>
    </w:p>
    <w:p>
      <w:pPr>
        <w:spacing w:after="0"/>
        <w:ind w:left="0"/>
        <w:jc w:val="both"/>
      </w:pPr>
      <w:r>
        <w:rPr>
          <w:rFonts w:ascii="Times New Roman"/>
          <w:b w:val="false"/>
          <w:i w:val="false"/>
          <w:color w:val="000000"/>
          <w:sz w:val="28"/>
        </w:rPr>
        <w:t xml:space="preserve">      "Статья 551. Органы по охране прав интеллектуальной собственности </w:t>
      </w:r>
    </w:p>
    <w:p>
      <w:pPr>
        <w:spacing w:after="0"/>
        <w:ind w:left="0"/>
        <w:jc w:val="both"/>
      </w:pPr>
      <w:r>
        <w:rPr>
          <w:rFonts w:ascii="Times New Roman"/>
          <w:b w:val="false"/>
          <w:i w:val="false"/>
          <w:color w:val="000000"/>
          <w:sz w:val="28"/>
        </w:rPr>
        <w:t xml:space="preserve">      1. Органы по охране прав интеллектуальной собственности рассматривают дела об административных правонарушениях, предусмотренных статьями 128, 145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государственного органа в области охраны прав интеллектуальной собственности, его заместители, первые руководители территориальных органов юстиции (областные, городов Астана, Алматы) и их заместители."; </w:t>
      </w:r>
    </w:p>
    <w:p>
      <w:pPr>
        <w:spacing w:after="0"/>
        <w:ind w:left="0"/>
        <w:jc w:val="both"/>
      </w:pPr>
      <w:r>
        <w:rPr>
          <w:rFonts w:ascii="Times New Roman"/>
          <w:b w:val="false"/>
          <w:i w:val="false"/>
          <w:color w:val="000000"/>
          <w:sz w:val="28"/>
        </w:rPr>
        <w:t xml:space="preserve">      373) дополнить статьей 551-1 следующего содержания: </w:t>
      </w:r>
    </w:p>
    <w:p>
      <w:pPr>
        <w:spacing w:after="0"/>
        <w:ind w:left="0"/>
        <w:jc w:val="both"/>
      </w:pPr>
      <w:r>
        <w:rPr>
          <w:rFonts w:ascii="Times New Roman"/>
          <w:b w:val="false"/>
          <w:i w:val="false"/>
          <w:color w:val="000000"/>
          <w:sz w:val="28"/>
        </w:rPr>
        <w:t xml:space="preserve">      "Статья 551-1. Уполномоченный государственный орган в сфере </w:t>
      </w:r>
      <w:r>
        <w:br/>
      </w:r>
      <w:r>
        <w:rPr>
          <w:rFonts w:ascii="Times New Roman"/>
          <w:b w:val="false"/>
          <w:i w:val="false"/>
          <w:color w:val="000000"/>
          <w:sz w:val="28"/>
        </w:rPr>
        <w:t xml:space="preserve">
                    государственной регистрации юридических лиц, </w:t>
      </w:r>
      <w:r>
        <w:br/>
      </w:r>
      <w:r>
        <w:rPr>
          <w:rFonts w:ascii="Times New Roman"/>
          <w:b w:val="false"/>
          <w:i w:val="false"/>
          <w:color w:val="000000"/>
          <w:sz w:val="28"/>
        </w:rPr>
        <w:t xml:space="preserve">
                    актов гражданского состояния, регулирования </w:t>
      </w:r>
      <w:r>
        <w:br/>
      </w:r>
      <w:r>
        <w:rPr>
          <w:rFonts w:ascii="Times New Roman"/>
          <w:b w:val="false"/>
          <w:i w:val="false"/>
          <w:color w:val="000000"/>
          <w:sz w:val="28"/>
        </w:rPr>
        <w:t xml:space="preserve">
                    оценочной деятельности, регистрации и </w:t>
      </w:r>
      <w:r>
        <w:br/>
      </w:r>
      <w:r>
        <w:rPr>
          <w:rFonts w:ascii="Times New Roman"/>
          <w:b w:val="false"/>
          <w:i w:val="false"/>
          <w:color w:val="000000"/>
          <w:sz w:val="28"/>
        </w:rPr>
        <w:t xml:space="preserve">
                    документирования граждан Республики Казахстан </w:t>
      </w:r>
    </w:p>
    <w:p>
      <w:pPr>
        <w:spacing w:after="0"/>
        <w:ind w:left="0"/>
        <w:jc w:val="both"/>
      </w:pPr>
      <w:r>
        <w:rPr>
          <w:rFonts w:ascii="Times New Roman"/>
          <w:b w:val="false"/>
          <w:i w:val="false"/>
          <w:color w:val="000000"/>
          <w:sz w:val="28"/>
        </w:rPr>
        <w:t xml:space="preserve">      1. 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 регистрации и документирования граждан Республики Казахстан рассматривает дела об административных правонарушениях, предусмотренных статьями 379 (частями второй и третьей), 380, 357-2 (частью первой),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государственного органа в сфере государственной регистрации юридических лиц, актов гражданского состояния, регистрации и документирования граждан Республики Казахстан, его заместители, первые руководители территориальных органов юстиции (областные, городов Астана, Алматы) и их заместители."; </w:t>
      </w:r>
    </w:p>
    <w:p>
      <w:pPr>
        <w:spacing w:after="0"/>
        <w:ind w:left="0"/>
        <w:jc w:val="both"/>
      </w:pPr>
      <w:r>
        <w:rPr>
          <w:rFonts w:ascii="Times New Roman"/>
          <w:b w:val="false"/>
          <w:i w:val="false"/>
          <w:color w:val="000000"/>
          <w:sz w:val="28"/>
        </w:rPr>
        <w:t xml:space="preserve">      374) в заголовке, частях первой и второй статьи 552 слова "и демографии" исключить; </w:t>
      </w:r>
    </w:p>
    <w:p>
      <w:pPr>
        <w:spacing w:after="0"/>
        <w:ind w:left="0"/>
        <w:jc w:val="both"/>
      </w:pPr>
      <w:r>
        <w:rPr>
          <w:rFonts w:ascii="Times New Roman"/>
          <w:b w:val="false"/>
          <w:i w:val="false"/>
          <w:color w:val="000000"/>
          <w:sz w:val="28"/>
        </w:rPr>
        <w:t xml:space="preserve">      375) в статье 553: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"139 (частью первой)," исключить; </w:t>
      </w:r>
      <w:r>
        <w:br/>
      </w:r>
      <w:r>
        <w:rPr>
          <w:rFonts w:ascii="Times New Roman"/>
          <w:b w:val="false"/>
          <w:i w:val="false"/>
          <w:color w:val="000000"/>
          <w:sz w:val="28"/>
        </w:rPr>
        <w:t xml:space="preserve">
      после слов "(в части технической безопасности)," дополнить словами "357-2 (частью первой),"; </w:t>
      </w:r>
      <w:r>
        <w:br/>
      </w:r>
      <w:r>
        <w:rPr>
          <w:rFonts w:ascii="Times New Roman"/>
          <w:b w:val="false"/>
          <w:i w:val="false"/>
          <w:color w:val="000000"/>
          <w:sz w:val="28"/>
        </w:rPr>
        <w:t xml:space="preserve">
      в абзацах втором, третьем, четвертом части второй, абзацах втором, третьем части третьей слова "граждан" заменить словами "физических лиц"; </w:t>
      </w:r>
    </w:p>
    <w:p>
      <w:pPr>
        <w:spacing w:after="0"/>
        <w:ind w:left="0"/>
        <w:jc w:val="both"/>
      </w:pPr>
      <w:r>
        <w:rPr>
          <w:rFonts w:ascii="Times New Roman"/>
          <w:b w:val="false"/>
          <w:i w:val="false"/>
          <w:color w:val="000000"/>
          <w:sz w:val="28"/>
        </w:rPr>
        <w:t xml:space="preserve">      376) в статье 554: </w:t>
      </w:r>
      <w:r>
        <w:br/>
      </w:r>
      <w:r>
        <w:rPr>
          <w:rFonts w:ascii="Times New Roman"/>
          <w:b w:val="false"/>
          <w:i w:val="false"/>
          <w:color w:val="000000"/>
          <w:sz w:val="28"/>
        </w:rPr>
        <w:t xml:space="preserve">
      в части первой слова "139 (частью первой), 240-250, 261, 264-266, 270-272, 291, 294, 296, 301, 302 (частью первой), 303 (частью первой), 304 (частью первой), 305 (частью первой), 306 (частью первой)" заменить словами "175 (частью второй) (в части правонарушений, совершенных лицами, осуществляющими экологически опасные виды хозяйственной деятельности), 220 (частью первой), 240-246 (частью первой), 247-250, 261, 264, 265, 270-272, 276, 291, 294, 296, 301, 302 (частью первой), 303 (частью первой), 304 (частью первой), 305 (частью первой), 306 (частью первой), 306-1, 357-2 (частью первой)";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абзацах втором и третьем слова "граждан" заменить словами "физических лиц"; </w:t>
      </w:r>
      <w:r>
        <w:br/>
      </w:r>
      <w:r>
        <w:rPr>
          <w:rFonts w:ascii="Times New Roman"/>
          <w:b w:val="false"/>
          <w:i w:val="false"/>
          <w:color w:val="000000"/>
          <w:sz w:val="28"/>
        </w:rPr>
        <w:t xml:space="preserve">
      абзацы четвертый и пятый изложить в следующей редакции: </w:t>
      </w:r>
      <w:r>
        <w:br/>
      </w:r>
      <w:r>
        <w:rPr>
          <w:rFonts w:ascii="Times New Roman"/>
          <w:b w:val="false"/>
          <w:i w:val="false"/>
          <w:color w:val="000000"/>
          <w:sz w:val="28"/>
        </w:rPr>
        <w:t xml:space="preserve">
      "старшие государственные инспекторы Республики Казахстан по охране природных ресурсов - штраф на физических лиц до двадцати пяти, на должностных лиц - до ста, на юридических лиц - до пятисот размеров месячного расчетного показателя; </w:t>
      </w:r>
      <w:r>
        <w:br/>
      </w:r>
      <w:r>
        <w:rPr>
          <w:rFonts w:ascii="Times New Roman"/>
          <w:b w:val="false"/>
          <w:i w:val="false"/>
          <w:color w:val="000000"/>
          <w:sz w:val="28"/>
        </w:rPr>
        <w:t xml:space="preserve">
      территориальные главные государственные инспекторы по охране природных ресурсов - штраф на физических лиц до двадцати пяти, на должностных лиц - до ста, на юридических лиц- до пятисот размеров месячного расчетного показателя, а также штраф, выраженный в процентах от суммы, проведенной с нарушением законодательства Республики Казахстан либо суммы нанесенного окружающей среде вреда; </w:t>
      </w:r>
      <w:r>
        <w:br/>
      </w:r>
      <w:r>
        <w:rPr>
          <w:rFonts w:ascii="Times New Roman"/>
          <w:b w:val="false"/>
          <w:i w:val="false"/>
          <w:color w:val="000000"/>
          <w:sz w:val="28"/>
        </w:rPr>
        <w:t xml:space="preserve">
      главный государственный инспектор Республики Казахстан по охране природных ресурсов и его заместители - штраф на физических лиц до пятидесяти, на должностных лиц - до ста пятидесяти, на юридических лиц - до тысячи размеров месячного расчетного показателя, а также штраф, выраженный в процентах от суммы, проведенной с нарушением законодательства Республики Казахстан либо суммы нанесенного окружающей среде вреда;"; </w:t>
      </w:r>
    </w:p>
    <w:p>
      <w:pPr>
        <w:spacing w:after="0"/>
        <w:ind w:left="0"/>
        <w:jc w:val="both"/>
      </w:pPr>
      <w:r>
        <w:rPr>
          <w:rFonts w:ascii="Times New Roman"/>
          <w:b w:val="false"/>
          <w:i w:val="false"/>
          <w:color w:val="000000"/>
          <w:sz w:val="28"/>
        </w:rPr>
        <w:t xml:space="preserve">      377) в абзацах втором, третьем, четвертом, пятом части второй статьи 554-1 слова "граждан" заменить словами "физических лиц"; </w:t>
      </w:r>
    </w:p>
    <w:p>
      <w:pPr>
        <w:spacing w:after="0"/>
        <w:ind w:left="0"/>
        <w:jc w:val="both"/>
      </w:pPr>
      <w:r>
        <w:rPr>
          <w:rFonts w:ascii="Times New Roman"/>
          <w:b w:val="false"/>
          <w:i w:val="false"/>
          <w:color w:val="000000"/>
          <w:sz w:val="28"/>
        </w:rPr>
        <w:t xml:space="preserve">      378) в части первой статьи 555: </w:t>
      </w:r>
      <w:r>
        <w:br/>
      </w:r>
      <w:r>
        <w:rPr>
          <w:rFonts w:ascii="Times New Roman"/>
          <w:b w:val="false"/>
          <w:i w:val="false"/>
          <w:color w:val="000000"/>
          <w:sz w:val="28"/>
        </w:rPr>
        <w:t xml:space="preserve">
      слова "139 (частью первой), 140 (частью первой), 141, 187 (частью первой)," заменить словами "140 (частью первой), 141, 187 (частью первой), 357-2 (частью второй)"; </w:t>
      </w:r>
      <w:r>
        <w:br/>
      </w:r>
      <w:r>
        <w:rPr>
          <w:rFonts w:ascii="Times New Roman"/>
          <w:b w:val="false"/>
          <w:i w:val="false"/>
          <w:color w:val="000000"/>
          <w:sz w:val="28"/>
        </w:rPr>
        <w:t xml:space="preserve">
      слова "420,", "436 (частью первой)," исключить; </w:t>
      </w:r>
    </w:p>
    <w:p>
      <w:pPr>
        <w:spacing w:after="0"/>
        <w:ind w:left="0"/>
        <w:jc w:val="both"/>
      </w:pPr>
      <w:r>
        <w:rPr>
          <w:rFonts w:ascii="Times New Roman"/>
          <w:b w:val="false"/>
          <w:i w:val="false"/>
          <w:color w:val="000000"/>
          <w:sz w:val="28"/>
        </w:rPr>
        <w:t xml:space="preserve">      379) в статье 556: </w:t>
      </w:r>
      <w:r>
        <w:br/>
      </w:r>
      <w:r>
        <w:rPr>
          <w:rFonts w:ascii="Times New Roman"/>
          <w:b w:val="false"/>
          <w:i w:val="false"/>
          <w:color w:val="000000"/>
          <w:sz w:val="28"/>
        </w:rPr>
        <w:t xml:space="preserve">
      в части первой цифры "463" заменить словами "463 (за исключением части 1-1)"; </w:t>
      </w:r>
      <w:r>
        <w:br/>
      </w:r>
      <w:r>
        <w:rPr>
          <w:rFonts w:ascii="Times New Roman"/>
          <w:b w:val="false"/>
          <w:i w:val="false"/>
          <w:color w:val="000000"/>
          <w:sz w:val="28"/>
        </w:rPr>
        <w:t xml:space="preserve">
      подпункт 2) части второй изложить в следующей редакции: </w:t>
      </w:r>
      <w:r>
        <w:br/>
      </w:r>
      <w:r>
        <w:rPr>
          <w:rFonts w:ascii="Times New Roman"/>
          <w:b w:val="false"/>
          <w:i w:val="false"/>
          <w:color w:val="000000"/>
          <w:sz w:val="28"/>
        </w:rPr>
        <w:t xml:space="preserve">
      "2) должностные лица военной автомобильной полиции: начальник или заместитель начальника, председатель военной квалификационной комиссии, старший инспектор и другие военнослужащие, назначенные в установленном порядке штатными и внештатными инспекторами военной автомобильной полиции - в виде предупреждения - за административные правонарушения, предусмотренные статьями 461 (частью первой), 462 (частью первой), 463 (частью первой), 464 (частью первой), 470 (частью первой), 473 (частью первой), 476 настоящего Кодекса."; </w:t>
      </w:r>
      <w:r>
        <w:br/>
      </w:r>
      <w:r>
        <w:rPr>
          <w:rFonts w:ascii="Times New Roman"/>
          <w:b w:val="false"/>
          <w:i w:val="false"/>
          <w:color w:val="000000"/>
          <w:sz w:val="28"/>
        </w:rPr>
        <w:t xml:space="preserve">
      в абзаце первом части третьей слово "только" исключить; </w:t>
      </w:r>
    </w:p>
    <w:p>
      <w:pPr>
        <w:spacing w:after="0"/>
        <w:ind w:left="0"/>
        <w:jc w:val="both"/>
      </w:pPr>
      <w:r>
        <w:rPr>
          <w:rFonts w:ascii="Times New Roman"/>
          <w:b w:val="false"/>
          <w:i w:val="false"/>
          <w:color w:val="000000"/>
          <w:sz w:val="28"/>
        </w:rPr>
        <w:t xml:space="preserve">      380) в статье 557: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"139 (частью первой), 140 (частью первой), 161 (частью первой)" заменить словами "140 (частью первой), 161 (частью третьей)"; </w:t>
      </w:r>
      <w:r>
        <w:br/>
      </w:r>
      <w:r>
        <w:rPr>
          <w:rFonts w:ascii="Times New Roman"/>
          <w:b w:val="false"/>
          <w:i w:val="false"/>
          <w:color w:val="000000"/>
          <w:sz w:val="28"/>
        </w:rPr>
        <w:t xml:space="preserve">
      слова "329 (частью первой), 333" заменить словами "333, 357-2 (часть первой)"; </w:t>
      </w:r>
      <w:r>
        <w:br/>
      </w:r>
      <w:r>
        <w:rPr>
          <w:rFonts w:ascii="Times New Roman"/>
          <w:b w:val="false"/>
          <w:i w:val="false"/>
          <w:color w:val="000000"/>
          <w:sz w:val="28"/>
        </w:rPr>
        <w:t xml:space="preserve">
      в части второй слова "и их заместители на объектах железнодорожного и воздушного транспорта и других объектах" заменить словами "на транспорте и их заместители"; </w:t>
      </w:r>
    </w:p>
    <w:p>
      <w:pPr>
        <w:spacing w:after="0"/>
        <w:ind w:left="0"/>
        <w:jc w:val="both"/>
      </w:pPr>
      <w:r>
        <w:rPr>
          <w:rFonts w:ascii="Times New Roman"/>
          <w:b w:val="false"/>
          <w:i w:val="false"/>
          <w:color w:val="000000"/>
          <w:sz w:val="28"/>
        </w:rPr>
        <w:t xml:space="preserve">      381) в статье 559: </w:t>
      </w:r>
      <w:r>
        <w:br/>
      </w:r>
      <w:r>
        <w:rPr>
          <w:rFonts w:ascii="Times New Roman"/>
          <w:b w:val="false"/>
          <w:i w:val="false"/>
          <w:color w:val="000000"/>
          <w:sz w:val="28"/>
        </w:rPr>
        <w:t xml:space="preserve">
      в заголовке и в части первом слова "ветеринарного надзора" заменить словом "ветеринарии"; </w:t>
      </w:r>
      <w:r>
        <w:br/>
      </w:r>
      <w:r>
        <w:rPr>
          <w:rFonts w:ascii="Times New Roman"/>
          <w:b w:val="false"/>
          <w:i w:val="false"/>
          <w:color w:val="000000"/>
          <w:sz w:val="28"/>
        </w:rPr>
        <w:t xml:space="preserve">
      в абзацах втором и третьем части второй слова "граждан" заменить словами "физических лиц"; </w:t>
      </w:r>
      <w:r>
        <w:br/>
      </w:r>
      <w:r>
        <w:rPr>
          <w:rFonts w:ascii="Times New Roman"/>
          <w:b w:val="false"/>
          <w:i w:val="false"/>
          <w:color w:val="000000"/>
          <w:sz w:val="28"/>
        </w:rPr>
        <w:t xml:space="preserve">
      в абзаце первом части третьей слова "государственного ветеринарного надзора" заменить словами "государственного управления ветеринарией"; </w:t>
      </w:r>
    </w:p>
    <w:p>
      <w:pPr>
        <w:spacing w:after="0"/>
        <w:ind w:left="0"/>
        <w:jc w:val="both"/>
      </w:pPr>
      <w:r>
        <w:rPr>
          <w:rFonts w:ascii="Times New Roman"/>
          <w:b w:val="false"/>
          <w:i w:val="false"/>
          <w:color w:val="000000"/>
          <w:sz w:val="28"/>
        </w:rPr>
        <w:t xml:space="preserve">      382) в части первой статьи 560 слова "139 (частью первой), 307, 309" заменить цифрами "307"; </w:t>
      </w:r>
    </w:p>
    <w:p>
      <w:pPr>
        <w:spacing w:after="0"/>
        <w:ind w:left="0"/>
        <w:jc w:val="both"/>
      </w:pPr>
      <w:r>
        <w:rPr>
          <w:rFonts w:ascii="Times New Roman"/>
          <w:b w:val="false"/>
          <w:i w:val="false"/>
          <w:color w:val="000000"/>
          <w:sz w:val="28"/>
        </w:rPr>
        <w:t xml:space="preserve">      383) в части первой статьи 560-1 слова "139 (частью первой), 309-1, 309-2 (частями первой-третьей)" заменить словами словами ", 309-1, 309-2 (частями первой-третьей), 357-2 (частью первой)"; </w:t>
      </w:r>
    </w:p>
    <w:p>
      <w:pPr>
        <w:spacing w:after="0"/>
        <w:ind w:left="0"/>
        <w:jc w:val="both"/>
      </w:pPr>
      <w:r>
        <w:rPr>
          <w:rFonts w:ascii="Times New Roman"/>
          <w:b w:val="false"/>
          <w:i w:val="false"/>
          <w:color w:val="000000"/>
          <w:sz w:val="28"/>
        </w:rPr>
        <w:t xml:space="preserve">      384) в статье 560-2: </w:t>
      </w:r>
      <w:r>
        <w:br/>
      </w:r>
      <w:r>
        <w:rPr>
          <w:rFonts w:ascii="Times New Roman"/>
          <w:b w:val="false"/>
          <w:i w:val="false"/>
          <w:color w:val="000000"/>
          <w:sz w:val="28"/>
        </w:rPr>
        <w:t xml:space="preserve">
      в части первой слова "139 (частью первой), 220, 294, 309" заменить словами "220, 294, 309-3, 357-2 (частью первой)"; </w:t>
      </w:r>
      <w:r>
        <w:br/>
      </w:r>
      <w:r>
        <w:rPr>
          <w:rFonts w:ascii="Times New Roman"/>
          <w:b w:val="false"/>
          <w:i w:val="false"/>
          <w:color w:val="000000"/>
          <w:sz w:val="28"/>
        </w:rPr>
        <w:t xml:space="preserve">
      в абзацах втором, третьем, четвертом части второй слова "граждан" заменить словами "физических лиц"; </w:t>
      </w:r>
    </w:p>
    <w:p>
      <w:pPr>
        <w:spacing w:after="0"/>
        <w:ind w:left="0"/>
        <w:jc w:val="both"/>
      </w:pPr>
      <w:r>
        <w:rPr>
          <w:rFonts w:ascii="Times New Roman"/>
          <w:b w:val="false"/>
          <w:i w:val="false"/>
          <w:color w:val="000000"/>
          <w:sz w:val="28"/>
        </w:rPr>
        <w:t xml:space="preserve">      385) в статье 561: </w:t>
      </w:r>
      <w:r>
        <w:br/>
      </w:r>
      <w:r>
        <w:rPr>
          <w:rFonts w:ascii="Times New Roman"/>
          <w:b w:val="false"/>
          <w:i w:val="false"/>
          <w:color w:val="000000"/>
          <w:sz w:val="28"/>
        </w:rPr>
        <w:t xml:space="preserve">
      в заголовке и части первой слова "по водным ресурсам" заменить словами "в области использования и охраны водного фонда"; </w:t>
      </w:r>
      <w:r>
        <w:br/>
      </w:r>
      <w:r>
        <w:rPr>
          <w:rFonts w:ascii="Times New Roman"/>
          <w:b w:val="false"/>
          <w:i w:val="false"/>
          <w:color w:val="000000"/>
          <w:sz w:val="28"/>
        </w:rPr>
        <w:t xml:space="preserve">
      в части первой после цифр "121" дополнить словами "124 (частью второй)";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абзацах втором, четвертом слово "граждан" заменить словами "физических лиц";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"по водным ресурсам" заменить словами "в области использования и охраны водного фонда"; </w:t>
      </w:r>
      <w:r>
        <w:br/>
      </w:r>
      <w:r>
        <w:rPr>
          <w:rFonts w:ascii="Times New Roman"/>
          <w:b w:val="false"/>
          <w:i w:val="false"/>
          <w:color w:val="000000"/>
          <w:sz w:val="28"/>
        </w:rPr>
        <w:t xml:space="preserve">
      слово "граждан" заменить словами "физических лиц"; </w:t>
      </w:r>
    </w:p>
    <w:p>
      <w:pPr>
        <w:spacing w:after="0"/>
        <w:ind w:left="0"/>
        <w:jc w:val="both"/>
      </w:pPr>
      <w:r>
        <w:rPr>
          <w:rFonts w:ascii="Times New Roman"/>
          <w:b w:val="false"/>
          <w:i w:val="false"/>
          <w:color w:val="000000"/>
          <w:sz w:val="28"/>
        </w:rPr>
        <w:t xml:space="preserve">      386) в статье 562: </w:t>
      </w:r>
      <w:r>
        <w:br/>
      </w:r>
      <w:r>
        <w:rPr>
          <w:rFonts w:ascii="Times New Roman"/>
          <w:b w:val="false"/>
          <w:i w:val="false"/>
          <w:color w:val="000000"/>
          <w:sz w:val="28"/>
        </w:rPr>
        <w:t xml:space="preserve">
      в части первой и в подпункте 1) части второй: </w:t>
      </w:r>
      <w:r>
        <w:br/>
      </w:r>
      <w:r>
        <w:rPr>
          <w:rFonts w:ascii="Times New Roman"/>
          <w:b w:val="false"/>
          <w:i w:val="false"/>
          <w:color w:val="000000"/>
          <w:sz w:val="28"/>
        </w:rPr>
        <w:t xml:space="preserve">
      цифры "125, 126," исключить; </w:t>
      </w:r>
      <w:r>
        <w:br/>
      </w:r>
      <w:r>
        <w:rPr>
          <w:rFonts w:ascii="Times New Roman"/>
          <w:b w:val="false"/>
          <w:i w:val="false"/>
          <w:color w:val="000000"/>
          <w:sz w:val="28"/>
        </w:rPr>
        <w:t xml:space="preserve">
      после цифр "299" дополнить цифрами "300"; </w:t>
      </w:r>
      <w:r>
        <w:br/>
      </w:r>
      <w:r>
        <w:rPr>
          <w:rFonts w:ascii="Times New Roman"/>
          <w:b w:val="false"/>
          <w:i w:val="false"/>
          <w:color w:val="000000"/>
          <w:sz w:val="28"/>
        </w:rPr>
        <w:t xml:space="preserve">
      в подпункте 3) части второй: </w:t>
      </w:r>
      <w:r>
        <w:br/>
      </w:r>
      <w:r>
        <w:rPr>
          <w:rFonts w:ascii="Times New Roman"/>
          <w:b w:val="false"/>
          <w:i w:val="false"/>
          <w:color w:val="000000"/>
          <w:sz w:val="28"/>
        </w:rPr>
        <w:t xml:space="preserve">
      цифры "126," исключить; </w:t>
      </w:r>
      <w:r>
        <w:br/>
      </w:r>
      <w:r>
        <w:rPr>
          <w:rFonts w:ascii="Times New Roman"/>
          <w:b w:val="false"/>
          <w:i w:val="false"/>
          <w:color w:val="000000"/>
          <w:sz w:val="28"/>
        </w:rPr>
        <w:t xml:space="preserve">
      после слов "294 (частью второй)" дополнить цифрами "296-1"; </w:t>
      </w:r>
    </w:p>
    <w:p>
      <w:pPr>
        <w:spacing w:after="0"/>
        <w:ind w:left="0"/>
        <w:jc w:val="both"/>
      </w:pPr>
      <w:r>
        <w:rPr>
          <w:rFonts w:ascii="Times New Roman"/>
          <w:b w:val="false"/>
          <w:i w:val="false"/>
          <w:color w:val="000000"/>
          <w:sz w:val="28"/>
        </w:rPr>
        <w:t xml:space="preserve">      387) статью 563 изложить в следующей редакции: </w:t>
      </w:r>
    </w:p>
    <w:p>
      <w:pPr>
        <w:spacing w:after="0"/>
        <w:ind w:left="0"/>
        <w:jc w:val="both"/>
      </w:pPr>
      <w:r>
        <w:rPr>
          <w:rFonts w:ascii="Times New Roman"/>
          <w:b w:val="false"/>
          <w:i w:val="false"/>
          <w:color w:val="000000"/>
          <w:sz w:val="28"/>
        </w:rPr>
        <w:t xml:space="preserve">      "Статья 563. Уполномоченный орган по управлению земельными ресурсами </w:t>
      </w:r>
    </w:p>
    <w:p>
      <w:pPr>
        <w:spacing w:after="0"/>
        <w:ind w:left="0"/>
        <w:jc w:val="both"/>
      </w:pPr>
      <w:r>
        <w:rPr>
          <w:rFonts w:ascii="Times New Roman"/>
          <w:b w:val="false"/>
          <w:i w:val="false"/>
          <w:color w:val="000000"/>
          <w:sz w:val="28"/>
        </w:rPr>
        <w:t xml:space="preserve">      1. Уполномоченные органы по управлению земельными ресурсами рассматривают дела об административных правонарушениях, предусмотренных статьями 120, 121, 250-254, 256-258, 357-2 (частью первой)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главный государственный инспектор по использованию и охране земель Республики Казахстан - штраф на физических лиц - до сорока, на должностных лиц, индивидуальных предпринимателей, юридических лиц, являющихся субъектами малого и среднего предпринимательства - до ста пятидесяти, на юридических лиц, являющихся субъектами крупного бизнеса - до трехсот месячных расчетных показателей; утверждать все протоколы и постановления по делу об административном правонарушении юридического лица по представлению территориальных главных государственных инспекторов по использованию и охране земель; </w:t>
      </w:r>
      <w:r>
        <w:br/>
      </w:r>
      <w:r>
        <w:rPr>
          <w:rFonts w:ascii="Times New Roman"/>
          <w:b w:val="false"/>
          <w:i w:val="false"/>
          <w:color w:val="000000"/>
          <w:sz w:val="28"/>
        </w:rPr>
        <w:t xml:space="preserve">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в размере до десяти, на должностных лиц, индивидуальных предпринимателей, юридических лиц, являющихся субъектами малого и среднего предпринимательства - до двадцати, на юридических лиц, являющихся субъектами крупного бизнеса - до ста пятидесяти месячных расчетных показателей; </w:t>
      </w:r>
      <w:r>
        <w:br/>
      </w:r>
      <w:r>
        <w:rPr>
          <w:rFonts w:ascii="Times New Roman"/>
          <w:b w:val="false"/>
          <w:i w:val="false"/>
          <w:color w:val="000000"/>
          <w:sz w:val="28"/>
        </w:rPr>
        <w:t xml:space="preserve">
      государственные инспекторы по использованию и охране земель -штраф на физических лиц в размере до пяти, на должностных лиц, индивидуальных предпринимателей, юридических лиц, являющихся субъектами малого и среднего предпринимательства - до пятнадцати, на юридических лиц, являющихся субъектами крупного бизнеса - до ста месячных расчетных показателей."; </w:t>
      </w:r>
    </w:p>
    <w:p>
      <w:pPr>
        <w:spacing w:after="0"/>
        <w:ind w:left="0"/>
        <w:jc w:val="both"/>
      </w:pPr>
      <w:r>
        <w:rPr>
          <w:rFonts w:ascii="Times New Roman"/>
          <w:b w:val="false"/>
          <w:i w:val="false"/>
          <w:color w:val="000000"/>
          <w:sz w:val="28"/>
        </w:rPr>
        <w:t xml:space="preserve">      388) в статье 566: </w:t>
      </w:r>
      <w:r>
        <w:br/>
      </w:r>
      <w:r>
        <w:rPr>
          <w:rFonts w:ascii="Times New Roman"/>
          <w:b w:val="false"/>
          <w:i w:val="false"/>
          <w:color w:val="000000"/>
          <w:sz w:val="28"/>
        </w:rPr>
        <w:t xml:space="preserve">
      в заголовке и части первой слова "надзор по стандартизации, метрологии и сертификации" заменить словами "контроль в области технического регулирования и обеспечения единства измерения";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"139 (частью первой)," исключить; </w:t>
      </w:r>
      <w:r>
        <w:br/>
      </w:r>
      <w:r>
        <w:rPr>
          <w:rFonts w:ascii="Times New Roman"/>
          <w:b w:val="false"/>
          <w:i w:val="false"/>
          <w:color w:val="000000"/>
          <w:sz w:val="28"/>
        </w:rPr>
        <w:t xml:space="preserve">
      слова "329 (частью первой)," заменить словами "357-2 (частью первой),"; </w:t>
      </w:r>
      <w:r>
        <w:br/>
      </w:r>
      <w:r>
        <w:rPr>
          <w:rFonts w:ascii="Times New Roman"/>
          <w:b w:val="false"/>
          <w:i w:val="false"/>
          <w:color w:val="000000"/>
          <w:sz w:val="28"/>
        </w:rPr>
        <w:t xml:space="preserve">
      в части второй слова "области, городов Астаны и Алматы по надзору за стандартами и средствами измерений и их заместители" заменить словами "областей и городов по контролю за стандартами и средствами измерений"; </w:t>
      </w:r>
    </w:p>
    <w:p>
      <w:pPr>
        <w:spacing w:after="0"/>
        <w:ind w:left="0"/>
        <w:jc w:val="both"/>
      </w:pPr>
      <w:r>
        <w:rPr>
          <w:rFonts w:ascii="Times New Roman"/>
          <w:b w:val="false"/>
          <w:i w:val="false"/>
          <w:color w:val="000000"/>
          <w:sz w:val="28"/>
        </w:rPr>
        <w:t xml:space="preserve">      389) в части первой статьи 568: </w:t>
      </w:r>
      <w:r>
        <w:br/>
      </w:r>
      <w:r>
        <w:rPr>
          <w:rFonts w:ascii="Times New Roman"/>
          <w:b w:val="false"/>
          <w:i w:val="false"/>
          <w:color w:val="000000"/>
          <w:sz w:val="28"/>
        </w:rPr>
        <w:t xml:space="preserve">
      слова "139 (частью первой)" исключить; </w:t>
      </w:r>
      <w:r>
        <w:br/>
      </w:r>
      <w:r>
        <w:rPr>
          <w:rFonts w:ascii="Times New Roman"/>
          <w:b w:val="false"/>
          <w:i w:val="false"/>
          <w:color w:val="000000"/>
          <w:sz w:val="28"/>
        </w:rPr>
        <w:t xml:space="preserve">
      после цифр "291" дополнить словами "357-2 (частью первой)"; </w:t>
      </w:r>
    </w:p>
    <w:p>
      <w:pPr>
        <w:spacing w:after="0"/>
        <w:ind w:left="0"/>
        <w:jc w:val="both"/>
      </w:pPr>
      <w:r>
        <w:rPr>
          <w:rFonts w:ascii="Times New Roman"/>
          <w:b w:val="false"/>
          <w:i w:val="false"/>
          <w:color w:val="000000"/>
          <w:sz w:val="28"/>
        </w:rPr>
        <w:t xml:space="preserve">      390) в части первой статьи 570 слова "139 (частью первой), 146, 166, 205-212, 215-219," заменить словами "205-1, 208-1, 206, 207, 209-212, 215-219, 357-2 (частью первой)"; </w:t>
      </w:r>
    </w:p>
    <w:p>
      <w:pPr>
        <w:spacing w:after="0"/>
        <w:ind w:left="0"/>
        <w:jc w:val="both"/>
      </w:pPr>
      <w:r>
        <w:rPr>
          <w:rFonts w:ascii="Times New Roman"/>
          <w:b w:val="false"/>
          <w:i w:val="false"/>
          <w:color w:val="000000"/>
          <w:sz w:val="28"/>
        </w:rPr>
        <w:t xml:space="preserve">      391) в части первой статьи 570-1: </w:t>
      </w:r>
      <w:r>
        <w:br/>
      </w:r>
      <w:r>
        <w:rPr>
          <w:rFonts w:ascii="Times New Roman"/>
          <w:b w:val="false"/>
          <w:i w:val="false"/>
          <w:color w:val="000000"/>
          <w:sz w:val="28"/>
        </w:rPr>
        <w:t xml:space="preserve">
      цифры "146", "166," слова "205 (частями первой, второй, четвертой и пятой)" исключить; </w:t>
      </w:r>
      <w:r>
        <w:br/>
      </w:r>
      <w:r>
        <w:rPr>
          <w:rFonts w:ascii="Times New Roman"/>
          <w:b w:val="false"/>
          <w:i w:val="false"/>
          <w:color w:val="000000"/>
          <w:sz w:val="28"/>
        </w:rPr>
        <w:t xml:space="preserve">
      после цифр "161" слова "(частью первой)" заменить словами "(частями первой и второй)"; </w:t>
      </w:r>
    </w:p>
    <w:p>
      <w:pPr>
        <w:spacing w:after="0"/>
        <w:ind w:left="0"/>
        <w:jc w:val="both"/>
      </w:pPr>
      <w:r>
        <w:rPr>
          <w:rFonts w:ascii="Times New Roman"/>
          <w:b w:val="false"/>
          <w:i w:val="false"/>
          <w:color w:val="000000"/>
          <w:sz w:val="28"/>
        </w:rPr>
        <w:t xml:space="preserve">      392) в статье 571: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"139 (частью первой)," исключить; </w:t>
      </w:r>
      <w:r>
        <w:br/>
      </w:r>
      <w:r>
        <w:rPr>
          <w:rFonts w:ascii="Times New Roman"/>
          <w:b w:val="false"/>
          <w:i w:val="false"/>
          <w:color w:val="000000"/>
          <w:sz w:val="28"/>
        </w:rPr>
        <w:t xml:space="preserve">
      после цифр "204" дополнить словами ", 357-2 (частью первой),"; </w:t>
      </w:r>
      <w:r>
        <w:br/>
      </w:r>
      <w:r>
        <w:rPr>
          <w:rFonts w:ascii="Times New Roman"/>
          <w:b w:val="false"/>
          <w:i w:val="false"/>
          <w:color w:val="000000"/>
          <w:sz w:val="28"/>
        </w:rPr>
        <w:t xml:space="preserve">
      в подпункте 2) части второй изложить в следующей редакции: </w:t>
      </w:r>
      <w:r>
        <w:br/>
      </w:r>
      <w:r>
        <w:rPr>
          <w:rFonts w:ascii="Times New Roman"/>
          <w:b w:val="false"/>
          <w:i w:val="false"/>
          <w:color w:val="000000"/>
          <w:sz w:val="28"/>
        </w:rPr>
        <w:t xml:space="preserve">
      "2) за административные правонарушения, предусмотренные статьями 176 (частью второй), 177, 178, 185-187, 204, 357-2 (частью первой) настоящего Кодекса, - Министр финансов Республики Казахстан и его заместители, руководитель уполномоченного государственного органа в области государственного финансового контроля и его заместители, руководители территориальных органов министерства."; </w:t>
      </w:r>
    </w:p>
    <w:p>
      <w:pPr>
        <w:spacing w:after="0"/>
        <w:ind w:left="0"/>
        <w:jc w:val="both"/>
      </w:pPr>
      <w:r>
        <w:rPr>
          <w:rFonts w:ascii="Times New Roman"/>
          <w:b w:val="false"/>
          <w:i w:val="false"/>
          <w:color w:val="000000"/>
          <w:sz w:val="28"/>
        </w:rPr>
        <w:t xml:space="preserve">      393) в части первой статьи 572: </w:t>
      </w:r>
      <w:r>
        <w:br/>
      </w:r>
      <w:r>
        <w:rPr>
          <w:rFonts w:ascii="Times New Roman"/>
          <w:b w:val="false"/>
          <w:i w:val="false"/>
          <w:color w:val="000000"/>
          <w:sz w:val="28"/>
        </w:rPr>
        <w:t xml:space="preserve">
      слова "139 (часть первой)" заменить цифрами "166-1"; </w:t>
      </w:r>
      <w:r>
        <w:br/>
      </w:r>
      <w:r>
        <w:rPr>
          <w:rFonts w:ascii="Times New Roman"/>
          <w:b w:val="false"/>
          <w:i w:val="false"/>
          <w:color w:val="000000"/>
          <w:sz w:val="28"/>
        </w:rPr>
        <w:t xml:space="preserve">
      слова "168-2 (части вторая, пятая, седьмая и восьмая по вопросам валютного контроля, части десятая и одиннадцатая)," заменить словами "168-2 (части вторая, 4-1, пятая, седьмая и восьмая по вопросам валютного контроля, части десятая и одиннадцатая),"; </w:t>
      </w:r>
      <w:r>
        <w:br/>
      </w:r>
      <w:r>
        <w:rPr>
          <w:rFonts w:ascii="Times New Roman"/>
          <w:b w:val="false"/>
          <w:i w:val="false"/>
          <w:color w:val="000000"/>
          <w:sz w:val="28"/>
        </w:rPr>
        <w:t xml:space="preserve">
      после цифр "187" дополнить словами "(часть вторая)"; </w:t>
      </w:r>
      <w:r>
        <w:br/>
      </w:r>
      <w:r>
        <w:rPr>
          <w:rFonts w:ascii="Times New Roman"/>
          <w:b w:val="false"/>
          <w:i w:val="false"/>
          <w:color w:val="000000"/>
          <w:sz w:val="28"/>
        </w:rPr>
        <w:t xml:space="preserve">
      после слов "(по вопросам валютного контроля)" дополнить словами ", 357-2 (частью первой)"; </w:t>
      </w:r>
    </w:p>
    <w:p>
      <w:pPr>
        <w:spacing w:after="0"/>
        <w:ind w:left="0"/>
        <w:jc w:val="both"/>
      </w:pPr>
      <w:r>
        <w:rPr>
          <w:rFonts w:ascii="Times New Roman"/>
          <w:b w:val="false"/>
          <w:i w:val="false"/>
          <w:color w:val="000000"/>
          <w:sz w:val="28"/>
        </w:rPr>
        <w:t xml:space="preserve">      394) в части первой статьи 573: </w:t>
      </w:r>
      <w:r>
        <w:br/>
      </w:r>
      <w:r>
        <w:rPr>
          <w:rFonts w:ascii="Times New Roman"/>
          <w:b w:val="false"/>
          <w:i w:val="false"/>
          <w:color w:val="000000"/>
          <w:sz w:val="28"/>
        </w:rPr>
        <w:t xml:space="preserve">
      цифры "170, 171, 172, 172-1, 173, 174" заменить цифрами "170-174"; </w:t>
      </w:r>
      <w:r>
        <w:br/>
      </w:r>
      <w:r>
        <w:rPr>
          <w:rFonts w:ascii="Times New Roman"/>
          <w:b w:val="false"/>
          <w:i w:val="false"/>
          <w:color w:val="000000"/>
          <w:sz w:val="28"/>
        </w:rPr>
        <w:t xml:space="preserve">
      после цифр "201" дополнить цифрами "201-1,"; </w:t>
      </w:r>
      <w:r>
        <w:br/>
      </w:r>
      <w:r>
        <w:rPr>
          <w:rFonts w:ascii="Times New Roman"/>
          <w:b w:val="false"/>
          <w:i w:val="false"/>
          <w:color w:val="000000"/>
          <w:sz w:val="28"/>
        </w:rPr>
        <w:t xml:space="preserve">
      после цифр "218" дополнить словами ", 357-2 (частью первой)"; </w:t>
      </w:r>
    </w:p>
    <w:p>
      <w:pPr>
        <w:spacing w:after="0"/>
        <w:ind w:left="0"/>
        <w:jc w:val="both"/>
      </w:pPr>
      <w:r>
        <w:rPr>
          <w:rFonts w:ascii="Times New Roman"/>
          <w:b w:val="false"/>
          <w:i w:val="false"/>
          <w:color w:val="000000"/>
          <w:sz w:val="28"/>
        </w:rPr>
        <w:t xml:space="preserve">      395) в абзацах втором, третьем, четвертом части второй статьи 575 слова "граждан" заменить словами "физических лиц"; </w:t>
      </w:r>
    </w:p>
    <w:p>
      <w:pPr>
        <w:spacing w:after="0"/>
        <w:ind w:left="0"/>
        <w:jc w:val="both"/>
      </w:pPr>
      <w:r>
        <w:rPr>
          <w:rFonts w:ascii="Times New Roman"/>
          <w:b w:val="false"/>
          <w:i w:val="false"/>
          <w:color w:val="000000"/>
          <w:sz w:val="28"/>
        </w:rPr>
        <w:t xml:space="preserve">      396) в части первой статей 576, 576-1 слова "139 (частью первой)" заменить словами "357-2 (частью первой)"; </w:t>
      </w:r>
    </w:p>
    <w:p>
      <w:pPr>
        <w:spacing w:after="0"/>
        <w:ind w:left="0"/>
        <w:jc w:val="both"/>
      </w:pPr>
      <w:r>
        <w:rPr>
          <w:rFonts w:ascii="Times New Roman"/>
          <w:b w:val="false"/>
          <w:i w:val="false"/>
          <w:color w:val="000000"/>
          <w:sz w:val="28"/>
        </w:rPr>
        <w:t xml:space="preserve">      397) в части второй статьи 604: </w:t>
      </w:r>
      <w:r>
        <w:br/>
      </w:r>
      <w:r>
        <w:rPr>
          <w:rFonts w:ascii="Times New Roman"/>
          <w:b w:val="false"/>
          <w:i w:val="false"/>
          <w:color w:val="000000"/>
          <w:sz w:val="28"/>
        </w:rPr>
        <w:t xml:space="preserve">
      после слов "вещественными доказательствами;" дополнить словами "показаниями сертифицированных специальных контрольно-измерительных технических средств и приборов наблюдения и фиксации правонарушения;";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"При рассмотрении материалов об административных правонарушениях в качестве доказательств могут быть использованы данные сертифицированных контрольно-измерительных приборов, фото- видеоаппаратуры, фиксирующих вид, время, скорость и направление движения транспортных средств."; </w:t>
      </w:r>
    </w:p>
    <w:p>
      <w:pPr>
        <w:spacing w:after="0"/>
        <w:ind w:left="0"/>
        <w:jc w:val="both"/>
      </w:pPr>
      <w:r>
        <w:rPr>
          <w:rFonts w:ascii="Times New Roman"/>
          <w:b w:val="false"/>
          <w:i w:val="false"/>
          <w:color w:val="000000"/>
          <w:sz w:val="28"/>
        </w:rPr>
        <w:t xml:space="preserve">      398) в части первой статьи 615 слово "гражданами" заменить словами "физическими лицами"; </w:t>
      </w:r>
    </w:p>
    <w:p>
      <w:pPr>
        <w:spacing w:after="0"/>
        <w:ind w:left="0"/>
        <w:jc w:val="both"/>
      </w:pPr>
      <w:r>
        <w:rPr>
          <w:rFonts w:ascii="Times New Roman"/>
          <w:b w:val="false"/>
          <w:i w:val="false"/>
          <w:color w:val="000000"/>
          <w:sz w:val="28"/>
        </w:rPr>
        <w:t xml:space="preserve">      399) в статье 618 подпункт 3) части второй изложить в следующей редакции: </w:t>
      </w:r>
      <w:r>
        <w:br/>
      </w:r>
      <w:r>
        <w:rPr>
          <w:rFonts w:ascii="Times New Roman"/>
          <w:b w:val="false"/>
          <w:i w:val="false"/>
          <w:color w:val="000000"/>
          <w:sz w:val="28"/>
        </w:rPr>
        <w:t xml:space="preserve">
      "3) наложение ареста или изъятие товаров, транспортных средств и иного имущества, принадлежащего юридическому лицу"; </w:t>
      </w:r>
    </w:p>
    <w:p>
      <w:pPr>
        <w:spacing w:after="0"/>
        <w:ind w:left="0"/>
        <w:jc w:val="both"/>
      </w:pPr>
      <w:r>
        <w:rPr>
          <w:rFonts w:ascii="Times New Roman"/>
          <w:b w:val="false"/>
          <w:i w:val="false"/>
          <w:color w:val="000000"/>
          <w:sz w:val="28"/>
        </w:rPr>
        <w:t xml:space="preserve">      400) в части первой статьи 619: </w:t>
      </w:r>
      <w:r>
        <w:br/>
      </w:r>
      <w:r>
        <w:rPr>
          <w:rFonts w:ascii="Times New Roman"/>
          <w:b w:val="false"/>
          <w:i w:val="false"/>
          <w:color w:val="000000"/>
          <w:sz w:val="28"/>
        </w:rPr>
        <w:t xml:space="preserve">
      в подпункте 4) слово "гражданином" заменить словами "физическим лицом"; </w:t>
      </w:r>
      <w:r>
        <w:br/>
      </w:r>
      <w:r>
        <w:rPr>
          <w:rFonts w:ascii="Times New Roman"/>
          <w:b w:val="false"/>
          <w:i w:val="false"/>
          <w:color w:val="000000"/>
          <w:sz w:val="28"/>
        </w:rPr>
        <w:t xml:space="preserve">
      дополнить подпунктом 5-2) следующего содержания: </w:t>
      </w:r>
      <w:r>
        <w:br/>
      </w:r>
      <w:r>
        <w:rPr>
          <w:rFonts w:ascii="Times New Roman"/>
          <w:b w:val="false"/>
          <w:i w:val="false"/>
          <w:color w:val="000000"/>
          <w:sz w:val="28"/>
        </w:rPr>
        <w:t xml:space="preserve">
      "5-2) правонарушений, совершенных при проведении охранных мероприятий по обеспечению безопасности охраняемых лиц - сотрудниками Службы охраны Президента Республики Казахстан;"; </w:t>
      </w:r>
    </w:p>
    <w:p>
      <w:pPr>
        <w:spacing w:after="0"/>
        <w:ind w:left="0"/>
        <w:jc w:val="both"/>
      </w:pPr>
      <w:r>
        <w:rPr>
          <w:rFonts w:ascii="Times New Roman"/>
          <w:b w:val="false"/>
          <w:i w:val="false"/>
          <w:color w:val="000000"/>
          <w:sz w:val="28"/>
        </w:rPr>
        <w:t xml:space="preserve">      401) статью 620 дополнить подпунктом 12) следующего содержания: </w:t>
      </w:r>
      <w:r>
        <w:br/>
      </w:r>
      <w:r>
        <w:rPr>
          <w:rFonts w:ascii="Times New Roman"/>
          <w:b w:val="false"/>
          <w:i w:val="false"/>
          <w:color w:val="000000"/>
          <w:sz w:val="28"/>
        </w:rPr>
        <w:t xml:space="preserve">
      "12) должностными лицами Службы охраны Президента - если правонарушение совершено во время проведения охранных мероприятий по обеспечению безопасности охраняемых лиц;"; </w:t>
      </w:r>
    </w:p>
    <w:p>
      <w:pPr>
        <w:spacing w:after="0"/>
        <w:ind w:left="0"/>
        <w:jc w:val="both"/>
      </w:pPr>
      <w:r>
        <w:rPr>
          <w:rFonts w:ascii="Times New Roman"/>
          <w:b w:val="false"/>
          <w:i w:val="false"/>
          <w:color w:val="000000"/>
          <w:sz w:val="28"/>
        </w:rPr>
        <w:t xml:space="preserve">      402) в части первой статьи 621: </w:t>
      </w:r>
      <w:r>
        <w:br/>
      </w:r>
      <w:r>
        <w:rPr>
          <w:rFonts w:ascii="Times New Roman"/>
          <w:b w:val="false"/>
          <w:i w:val="false"/>
          <w:color w:val="000000"/>
          <w:sz w:val="28"/>
        </w:rPr>
        <w:t xml:space="preserve">
      слова ", в котором" заменить словами ". В протоколе";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"Копия протокола о задержании вручается лицу, задержанному за совершение административного правонарушения."; </w:t>
      </w:r>
    </w:p>
    <w:p>
      <w:pPr>
        <w:spacing w:after="0"/>
        <w:ind w:left="0"/>
        <w:jc w:val="both"/>
      </w:pPr>
      <w:r>
        <w:rPr>
          <w:rFonts w:ascii="Times New Roman"/>
          <w:b w:val="false"/>
          <w:i w:val="false"/>
          <w:color w:val="000000"/>
          <w:sz w:val="28"/>
        </w:rPr>
        <w:t xml:space="preserve">      403) в статье 627-2: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Осмотр, как правило, производится безотлагательно, когда возникает необходимость. О производстве осмотра составляется протокол. В протоколе указываются дата и место его составления, должность, фамилия и инициалы лица, составившего протокол, сведения о лице, подвергнутом 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w:t>
      </w:r>
      <w:r>
        <w:br/>
      </w:r>
      <w:r>
        <w:rPr>
          <w:rFonts w:ascii="Times New Roman"/>
          <w:b w:val="false"/>
          <w:i w:val="false"/>
          <w:color w:val="000000"/>
          <w:sz w:val="28"/>
        </w:rPr>
        <w:t xml:space="preserve">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 </w:t>
      </w:r>
      <w:r>
        <w:br/>
      </w:r>
      <w:r>
        <w:rPr>
          <w:rFonts w:ascii="Times New Roman"/>
          <w:b w:val="false"/>
          <w:i w:val="false"/>
          <w:color w:val="000000"/>
          <w:sz w:val="28"/>
        </w:rPr>
        <w:t xml:space="preserve">
      дополнить частью 1-1 следующего содержания: </w:t>
      </w:r>
      <w:r>
        <w:br/>
      </w:r>
      <w:r>
        <w:rPr>
          <w:rFonts w:ascii="Times New Roman"/>
          <w:b w:val="false"/>
          <w:i w:val="false"/>
          <w:color w:val="000000"/>
          <w:sz w:val="28"/>
        </w:rPr>
        <w:t xml:space="preserve">
      "1-1. Осмотр живых лиц производится должностными лицами, перечисленными в статье 620 настоящего Кодекса. Осмотр живых лиц производится лицом одного пола с досматриваемым и в присутствии двух понятых того же пола. </w:t>
      </w:r>
      <w:r>
        <w:br/>
      </w: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статье 620 настоящего Кодекса, в присутствии лица, в собственности или владении которого эти вещи находятся, и с участием двух понятых. </w:t>
      </w:r>
      <w:r>
        <w:br/>
      </w:r>
      <w:r>
        <w:rPr>
          <w:rFonts w:ascii="Times New Roman"/>
          <w:b w:val="false"/>
          <w:i w:val="false"/>
          <w:color w:val="000000"/>
          <w:sz w:val="28"/>
        </w:rPr>
        <w:t xml:space="preserve">
      В исключительных случаях при наличии оснований полагать, что при живом лице находится оружие или иные предметы, которые могут быть использованы для причинения вреда жизни и здоровью окружающих, личный досмотр, досмотр вещей может быть произведен без понятых с уведомлением об этом в течение двадцати четырех часов прокурора.";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первое предложение изложить в следующей редакции: </w:t>
      </w:r>
      <w:r>
        <w:br/>
      </w:r>
      <w:r>
        <w:rPr>
          <w:rFonts w:ascii="Times New Roman"/>
          <w:b w:val="false"/>
          <w:i w:val="false"/>
          <w:color w:val="000000"/>
          <w:sz w:val="28"/>
        </w:rPr>
        <w:t xml:space="preserve">
      "Осмотр местности, предметов, документов, за исключением указанных в пункте 1 настоящей статьи, производится с участием понятых."; </w:t>
      </w:r>
      <w:r>
        <w:br/>
      </w:r>
      <w:r>
        <w:rPr>
          <w:rFonts w:ascii="Times New Roman"/>
          <w:b w:val="false"/>
          <w:i w:val="false"/>
          <w:color w:val="000000"/>
          <w:sz w:val="28"/>
        </w:rPr>
        <w:t xml:space="preserve">
      слово "граждан" заменить словами "физических лиц"; </w:t>
      </w:r>
      <w:r>
        <w:br/>
      </w:r>
      <w:r>
        <w:rPr>
          <w:rFonts w:ascii="Times New Roman"/>
          <w:b w:val="false"/>
          <w:i w:val="false"/>
          <w:color w:val="000000"/>
          <w:sz w:val="28"/>
        </w:rPr>
        <w:t xml:space="preserve">
      дополнить частью девятой следующего содержания: </w:t>
      </w:r>
      <w:r>
        <w:br/>
      </w:r>
      <w:r>
        <w:rPr>
          <w:rFonts w:ascii="Times New Roman"/>
          <w:b w:val="false"/>
          <w:i w:val="false"/>
          <w:color w:val="000000"/>
          <w:sz w:val="28"/>
        </w:rPr>
        <w:t xml:space="preserve">
      "9. Копия протокола осмотра вручается лицу, в отношении которого ведется производство по делу либо его законному представителю."; </w:t>
      </w:r>
    </w:p>
    <w:p>
      <w:pPr>
        <w:spacing w:after="0"/>
        <w:ind w:left="0"/>
        <w:jc w:val="both"/>
      </w:pPr>
      <w:r>
        <w:rPr>
          <w:rFonts w:ascii="Times New Roman"/>
          <w:b w:val="false"/>
          <w:i w:val="false"/>
          <w:color w:val="000000"/>
          <w:sz w:val="28"/>
        </w:rPr>
        <w:t xml:space="preserve">      404) в статье 629: </w:t>
      </w:r>
      <w:r>
        <w:br/>
      </w:r>
      <w:r>
        <w:rPr>
          <w:rFonts w:ascii="Times New Roman"/>
          <w:b w:val="false"/>
          <w:i w:val="false"/>
          <w:color w:val="000000"/>
          <w:sz w:val="28"/>
        </w:rPr>
        <w:t xml:space="preserve">
      в абзаце первом части второй после слова "судном," дополнить словом "немедицинское"; </w:t>
      </w:r>
      <w:r>
        <w:br/>
      </w:r>
      <w:r>
        <w:rPr>
          <w:rFonts w:ascii="Times New Roman"/>
          <w:b w:val="false"/>
          <w:i w:val="false"/>
          <w:color w:val="000000"/>
          <w:sz w:val="28"/>
        </w:rPr>
        <w:t xml:space="preserve">
      в части четвертой слова ", а также о направлении" исключить, слова "протоколе административного правонарушения" заменить словами "протоколе об административном правонарушении"; </w:t>
      </w:r>
      <w:r>
        <w:br/>
      </w:r>
      <w:r>
        <w:rPr>
          <w:rFonts w:ascii="Times New Roman"/>
          <w:b w:val="false"/>
          <w:i w:val="false"/>
          <w:color w:val="000000"/>
          <w:sz w:val="28"/>
        </w:rPr>
        <w:t xml:space="preserve">
      часть пятую изложить в следующей редакции: </w:t>
      </w:r>
      <w:r>
        <w:br/>
      </w:r>
      <w:r>
        <w:rPr>
          <w:rFonts w:ascii="Times New Roman"/>
          <w:b w:val="false"/>
          <w:i w:val="false"/>
          <w:color w:val="000000"/>
          <w:sz w:val="28"/>
        </w:rPr>
        <w:t xml:space="preserve">
      "В протоколе об административном правонарушении указываются дата, время, место, основания отстранения от управления транспортным средством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 </w:t>
      </w:r>
      <w:r>
        <w:br/>
      </w:r>
      <w:r>
        <w:rPr>
          <w:rFonts w:ascii="Times New Roman"/>
          <w:b w:val="false"/>
          <w:i w:val="false"/>
          <w:color w:val="000000"/>
          <w:sz w:val="28"/>
        </w:rPr>
        <w:t xml:space="preserve">
      часть шестую исключить; </w:t>
      </w:r>
    </w:p>
    <w:p>
      <w:pPr>
        <w:spacing w:after="0"/>
        <w:ind w:left="0"/>
        <w:jc w:val="both"/>
      </w:pPr>
      <w:r>
        <w:rPr>
          <w:rFonts w:ascii="Times New Roman"/>
          <w:b w:val="false"/>
          <w:i w:val="false"/>
          <w:color w:val="000000"/>
          <w:sz w:val="28"/>
        </w:rPr>
        <w:t xml:space="preserve">      405) в статье 635: </w:t>
      </w:r>
      <w:r>
        <w:br/>
      </w:r>
      <w:r>
        <w:rPr>
          <w:rFonts w:ascii="Times New Roman"/>
          <w:b w:val="false"/>
          <w:i w:val="false"/>
          <w:color w:val="000000"/>
          <w:sz w:val="28"/>
        </w:rPr>
        <w:t xml:space="preserve">
      часть вторую дополнить словами "а также прилагаются документы, подтверждающие факт совершения административного правонарушения"; </w:t>
      </w:r>
      <w:r>
        <w:br/>
      </w:r>
      <w:r>
        <w:rPr>
          <w:rFonts w:ascii="Times New Roman"/>
          <w:b w:val="false"/>
          <w:i w:val="false"/>
          <w:color w:val="000000"/>
          <w:sz w:val="28"/>
        </w:rPr>
        <w:t xml:space="preserve">
      в части четвертой после слов "совершившим административное правонарушение," дополнить словами "за исключением случаев, предусмотренных настоящей статьей"; </w:t>
      </w:r>
      <w:r>
        <w:br/>
      </w:r>
      <w:r>
        <w:rPr>
          <w:rFonts w:ascii="Times New Roman"/>
          <w:b w:val="false"/>
          <w:i w:val="false"/>
          <w:color w:val="000000"/>
          <w:sz w:val="28"/>
        </w:rPr>
        <w:t xml:space="preserve">
      дополнить частью 4-1 следующего содержания: </w:t>
      </w:r>
      <w:r>
        <w:br/>
      </w:r>
      <w:r>
        <w:rPr>
          <w:rFonts w:ascii="Times New Roman"/>
          <w:b w:val="false"/>
          <w:i w:val="false"/>
          <w:color w:val="000000"/>
          <w:sz w:val="28"/>
        </w:rPr>
        <w:t xml:space="preserve">
      "4-1. По делам об административных правонарушениях, рассматриваемым судами,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неявки лица, совершившего административное правонарушение."; </w:t>
      </w:r>
      <w:r>
        <w:br/>
      </w:r>
      <w:r>
        <w:rPr>
          <w:rFonts w:ascii="Times New Roman"/>
          <w:b w:val="false"/>
          <w:i w:val="false"/>
          <w:color w:val="000000"/>
          <w:sz w:val="28"/>
        </w:rPr>
        <w:t xml:space="preserve">
      часть шестую изложить в следующей редакции: </w:t>
      </w:r>
      <w:r>
        <w:br/>
      </w:r>
      <w:r>
        <w:rPr>
          <w:rFonts w:ascii="Times New Roman"/>
          <w:b w:val="false"/>
          <w:i w:val="false"/>
          <w:color w:val="000000"/>
          <w:sz w:val="28"/>
        </w:rPr>
        <w:t xml:space="preserve">
      "6. Физическому лицу, законному представителю юридического лица, в отношении которых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 </w:t>
      </w:r>
      <w:r>
        <w:br/>
      </w:r>
      <w:r>
        <w:rPr>
          <w:rFonts w:ascii="Times New Roman"/>
          <w:b w:val="false"/>
          <w:i w:val="false"/>
          <w:color w:val="000000"/>
          <w:sz w:val="28"/>
        </w:rPr>
        <w:t xml:space="preserve">
      Протокол об административном правонарушении в случае, предусмотренном частью 4-1 настоящей статьи, направляется по почте заказным письмом с уведомлением лицу, в отношении которого возбуждено дело."; </w:t>
      </w:r>
    </w:p>
    <w:p>
      <w:pPr>
        <w:spacing w:after="0"/>
        <w:ind w:left="0"/>
        <w:jc w:val="both"/>
      </w:pPr>
      <w:r>
        <w:rPr>
          <w:rFonts w:ascii="Times New Roman"/>
          <w:b w:val="false"/>
          <w:i w:val="false"/>
          <w:color w:val="000000"/>
          <w:sz w:val="28"/>
        </w:rPr>
        <w:t xml:space="preserve">      406) в статье 636: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цифры "79-2,", "135," исключить; </w:t>
      </w:r>
      <w:r>
        <w:br/>
      </w:r>
      <w:r>
        <w:rPr>
          <w:rFonts w:ascii="Times New Roman"/>
          <w:b w:val="false"/>
          <w:i w:val="false"/>
          <w:color w:val="000000"/>
          <w:sz w:val="28"/>
        </w:rPr>
        <w:t xml:space="preserve">
      слова "(462 часть третья)" заменить словами "(462 части вторая и третья), 463 (часть 1-1)"; </w:t>
      </w:r>
      <w:r>
        <w:br/>
      </w:r>
      <w:r>
        <w:rPr>
          <w:rFonts w:ascii="Times New Roman"/>
          <w:b w:val="false"/>
          <w:i w:val="false"/>
          <w:color w:val="000000"/>
          <w:sz w:val="28"/>
        </w:rPr>
        <w:t xml:space="preserve">
      слова "(468 часть вторая)" заменить словами "(468 части первая и вторая); </w:t>
      </w:r>
      <w:r>
        <w:br/>
      </w:r>
      <w:r>
        <w:rPr>
          <w:rFonts w:ascii="Times New Roman"/>
          <w:b w:val="false"/>
          <w:i w:val="false"/>
          <w:color w:val="000000"/>
          <w:sz w:val="28"/>
        </w:rPr>
        <w:t xml:space="preserve">
      после цифры "521," дополнить цифрой "524,"; </w:t>
      </w:r>
      <w:r>
        <w:br/>
      </w:r>
      <w:r>
        <w:rPr>
          <w:rFonts w:ascii="Times New Roman"/>
          <w:b w:val="false"/>
          <w:i w:val="false"/>
          <w:color w:val="000000"/>
          <w:sz w:val="28"/>
        </w:rPr>
        <w:t xml:space="preserve">
      в абзаце пятом слова "462 (часть третья)" заменить словами "462 (части вторая, третья)";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"уполномоченного органа в области использования и охраны водного фонда (статьи 124 (часть первая), 278 (часть первая), 356);"; </w:t>
      </w:r>
      <w:r>
        <w:br/>
      </w:r>
      <w:r>
        <w:rPr>
          <w:rFonts w:ascii="Times New Roman"/>
          <w:b w:val="false"/>
          <w:i w:val="false"/>
          <w:color w:val="000000"/>
          <w:sz w:val="28"/>
        </w:rPr>
        <w:t xml:space="preserve">
      после абзаца шестого дополнить абзацем следующего содержания: </w:t>
      </w:r>
      <w:r>
        <w:br/>
      </w:r>
      <w:r>
        <w:rPr>
          <w:rFonts w:ascii="Times New Roman"/>
          <w:b w:val="false"/>
          <w:i w:val="false"/>
          <w:color w:val="000000"/>
          <w:sz w:val="28"/>
        </w:rPr>
        <w:t xml:space="preserve">
      "уполномоченного органа в области ветеринарии (статьи 137, 310);"; </w:t>
      </w:r>
      <w:r>
        <w:br/>
      </w:r>
      <w:r>
        <w:rPr>
          <w:rFonts w:ascii="Times New Roman"/>
          <w:b w:val="false"/>
          <w:i w:val="false"/>
          <w:color w:val="000000"/>
          <w:sz w:val="28"/>
        </w:rPr>
        <w:t xml:space="preserve">
      абзац восьмой после слова "статьи" дополнить словами "246 (частью второй)," </w:t>
      </w:r>
      <w:r>
        <w:br/>
      </w:r>
      <w:r>
        <w:rPr>
          <w:rFonts w:ascii="Times New Roman"/>
          <w:b w:val="false"/>
          <w:i w:val="false"/>
          <w:color w:val="000000"/>
          <w:sz w:val="28"/>
        </w:rPr>
        <w:t xml:space="preserve">
      в абзаце десятом слова "329 (часть вторая)" исключить; </w:t>
      </w:r>
      <w:r>
        <w:br/>
      </w:r>
      <w:r>
        <w:rPr>
          <w:rFonts w:ascii="Times New Roman"/>
          <w:b w:val="false"/>
          <w:i w:val="false"/>
          <w:color w:val="000000"/>
          <w:sz w:val="28"/>
        </w:rPr>
        <w:t xml:space="preserve">
      в абзаце одиннадцатом слова "общественного согласия" заменить словом "спорта"; </w:t>
      </w:r>
      <w:r>
        <w:br/>
      </w:r>
      <w:r>
        <w:rPr>
          <w:rFonts w:ascii="Times New Roman"/>
          <w:b w:val="false"/>
          <w:i w:val="false"/>
          <w:color w:val="000000"/>
          <w:sz w:val="28"/>
        </w:rPr>
        <w:t xml:space="preserve">
      в абзаце двенадцатом слова "и демографии" исключить; </w:t>
      </w:r>
      <w:r>
        <w:br/>
      </w:r>
      <w:r>
        <w:rPr>
          <w:rFonts w:ascii="Times New Roman"/>
          <w:b w:val="false"/>
          <w:i w:val="false"/>
          <w:color w:val="000000"/>
          <w:sz w:val="28"/>
        </w:rPr>
        <w:t xml:space="preserve">
      в абзаце четырнадцатом слова "139 (часть вторая)," исключить; </w:t>
      </w:r>
      <w:r>
        <w:br/>
      </w:r>
      <w:r>
        <w:rPr>
          <w:rFonts w:ascii="Times New Roman"/>
          <w:b w:val="false"/>
          <w:i w:val="false"/>
          <w:color w:val="000000"/>
          <w:sz w:val="28"/>
        </w:rPr>
        <w:t xml:space="preserve">
      в абзаце восемнадцатом: </w:t>
      </w:r>
      <w:r>
        <w:br/>
      </w:r>
      <w:r>
        <w:rPr>
          <w:rFonts w:ascii="Times New Roman"/>
          <w:b w:val="false"/>
          <w:i w:val="false"/>
          <w:color w:val="000000"/>
          <w:sz w:val="28"/>
        </w:rPr>
        <w:t xml:space="preserve">
      слова "161 (часть третья)" заменить словами "161 (части четвертая и пятая)"; </w:t>
      </w:r>
      <w:r>
        <w:br/>
      </w:r>
      <w:r>
        <w:rPr>
          <w:rFonts w:ascii="Times New Roman"/>
          <w:b w:val="false"/>
          <w:i w:val="false"/>
          <w:color w:val="000000"/>
          <w:sz w:val="28"/>
        </w:rPr>
        <w:t xml:space="preserve">
      слова "329 (часть вторая)," исключить; </w:t>
      </w:r>
      <w:r>
        <w:br/>
      </w:r>
      <w:r>
        <w:rPr>
          <w:rFonts w:ascii="Times New Roman"/>
          <w:b w:val="false"/>
          <w:i w:val="false"/>
          <w:color w:val="000000"/>
          <w:sz w:val="28"/>
        </w:rPr>
        <w:t xml:space="preserve">
      в абзаце девятнадцатом слова "491 (часть вторая), 492 (часть вторая), 493 (часть вторая), 494 (части вторая, третья), 496 (часть вторая), 498 (часть вторая), 501" заменить словами "357-1, 492 (часть вторая), 494 (часть вторая), 496 (часть вторая), 498 (часть вторая)"; </w:t>
      </w:r>
      <w:r>
        <w:br/>
      </w:r>
      <w:r>
        <w:rPr>
          <w:rFonts w:ascii="Times New Roman"/>
          <w:b w:val="false"/>
          <w:i w:val="false"/>
          <w:color w:val="000000"/>
          <w:sz w:val="28"/>
        </w:rPr>
        <w:t xml:space="preserve">
      в абзаце двадцатом слова "137, 356, 442, 445, 447, 447-1, 447-2, 447-3, 447-4, 461 (часть 6-1), 463 (часть вторая и третья), 467-1, 477 (часть третья), 491 (часть вторая), 493 (часть вторая), 496 (часть вторая), 498 (часть вторая)" заменить словами "356, 357-1, 442, 445, 463 (часть вторая и третья)"; </w:t>
      </w:r>
      <w:r>
        <w:br/>
      </w:r>
      <w:r>
        <w:rPr>
          <w:rFonts w:ascii="Times New Roman"/>
          <w:b w:val="false"/>
          <w:i w:val="false"/>
          <w:color w:val="000000"/>
          <w:sz w:val="28"/>
        </w:rPr>
        <w:t xml:space="preserve">
      в абзаце двадцать первом слова "329 (часть вторая), 329-1 (часть вторая), 356, 453 (часть вторая), 454 (части первая-третья), 477 (часть третья)" заменить словами "356, 357-1, 357-2 (частью второй), 453 (часть вторая), 454 (части первая-третья), 463 (часть вторая и третья), 467-1"; </w:t>
      </w:r>
      <w:r>
        <w:br/>
      </w:r>
      <w:r>
        <w:rPr>
          <w:rFonts w:ascii="Times New Roman"/>
          <w:b w:val="false"/>
          <w:i w:val="false"/>
          <w:color w:val="000000"/>
          <w:sz w:val="28"/>
        </w:rPr>
        <w:t xml:space="preserve">
      в абзаце двадцать четвертом цифры "138," исключить; </w:t>
      </w:r>
      <w:r>
        <w:br/>
      </w:r>
      <w:r>
        <w:rPr>
          <w:rFonts w:ascii="Times New Roman"/>
          <w:b w:val="false"/>
          <w:i w:val="false"/>
          <w:color w:val="000000"/>
          <w:sz w:val="28"/>
        </w:rPr>
        <w:t xml:space="preserve">
      абзац двадцать шестой изложить в следующей редакции: </w:t>
      </w:r>
      <w:r>
        <w:br/>
      </w:r>
      <w:r>
        <w:rPr>
          <w:rFonts w:ascii="Times New Roman"/>
          <w:b w:val="false"/>
          <w:i w:val="false"/>
          <w:color w:val="000000"/>
          <w:sz w:val="28"/>
        </w:rPr>
        <w:t xml:space="preserve">
      "органов финансовой полиции (статьи 140 (часть вторая), 143, 151, 153-157, 159 (частью второй), 161 (части четвертая и пятая), 162, 163, 176 (часть первая ), 179, 195, 200, 203, 211, 213, 214, 217, 355, 357-1, 357-2 (часть первая), 357-3, 514-519, 521, 522, 529, 532-535);"; </w:t>
      </w:r>
      <w:r>
        <w:br/>
      </w:r>
      <w:r>
        <w:rPr>
          <w:rFonts w:ascii="Times New Roman"/>
          <w:b w:val="false"/>
          <w:i w:val="false"/>
          <w:color w:val="000000"/>
          <w:sz w:val="28"/>
        </w:rPr>
        <w:t xml:space="preserve">
      в абзаце двадцать седьмом: </w:t>
      </w:r>
      <w:r>
        <w:br/>
      </w:r>
      <w:r>
        <w:rPr>
          <w:rFonts w:ascii="Times New Roman"/>
          <w:b w:val="false"/>
          <w:i w:val="false"/>
          <w:color w:val="000000"/>
          <w:sz w:val="28"/>
        </w:rPr>
        <w:t xml:space="preserve">
      цифры "137, 138," исключить; </w:t>
      </w:r>
      <w:r>
        <w:br/>
      </w:r>
      <w:r>
        <w:rPr>
          <w:rFonts w:ascii="Times New Roman"/>
          <w:b w:val="false"/>
          <w:i w:val="false"/>
          <w:color w:val="000000"/>
          <w:sz w:val="28"/>
        </w:rPr>
        <w:t xml:space="preserve">
      после цифр "214," дополнить цифрами "357-1,"; </w:t>
      </w:r>
      <w:r>
        <w:br/>
      </w:r>
      <w:r>
        <w:rPr>
          <w:rFonts w:ascii="Times New Roman"/>
          <w:b w:val="false"/>
          <w:i w:val="false"/>
          <w:color w:val="000000"/>
          <w:sz w:val="28"/>
        </w:rPr>
        <w:t xml:space="preserve">
      в абзаце двадцать восьмом: </w:t>
      </w:r>
      <w:r>
        <w:br/>
      </w:r>
      <w:r>
        <w:rPr>
          <w:rFonts w:ascii="Times New Roman"/>
          <w:b w:val="false"/>
          <w:i w:val="false"/>
          <w:color w:val="000000"/>
          <w:sz w:val="28"/>
        </w:rPr>
        <w:t xml:space="preserve">
      цифры "413-419," заменить цифрами "413-415, 417, 418,"; </w:t>
      </w:r>
      <w:r>
        <w:br/>
      </w:r>
      <w:r>
        <w:rPr>
          <w:rFonts w:ascii="Times New Roman"/>
          <w:b w:val="false"/>
          <w:i w:val="false"/>
          <w:color w:val="000000"/>
          <w:sz w:val="28"/>
        </w:rPr>
        <w:t xml:space="preserve">
      слова "436 (часть вторая), 437" исключить; </w:t>
      </w:r>
      <w:r>
        <w:br/>
      </w:r>
      <w:r>
        <w:rPr>
          <w:rFonts w:ascii="Times New Roman"/>
          <w:b w:val="false"/>
          <w:i w:val="false"/>
          <w:color w:val="000000"/>
          <w:sz w:val="28"/>
        </w:rPr>
        <w:t xml:space="preserve">
      в абзаце двадцать девятом: </w:t>
      </w:r>
      <w:r>
        <w:br/>
      </w:r>
      <w:r>
        <w:rPr>
          <w:rFonts w:ascii="Times New Roman"/>
          <w:b w:val="false"/>
          <w:i w:val="false"/>
          <w:color w:val="000000"/>
          <w:sz w:val="28"/>
        </w:rPr>
        <w:t xml:space="preserve">
      цифры "137, 148," исключить; </w:t>
      </w:r>
      <w:r>
        <w:br/>
      </w:r>
      <w:r>
        <w:rPr>
          <w:rFonts w:ascii="Times New Roman"/>
          <w:b w:val="false"/>
          <w:i w:val="false"/>
          <w:color w:val="000000"/>
          <w:sz w:val="28"/>
        </w:rPr>
        <w:t xml:space="preserve">
      после цифр "356," дополнить цифрами "357-1, 357-4,"; </w:t>
      </w:r>
      <w:r>
        <w:br/>
      </w:r>
      <w:r>
        <w:rPr>
          <w:rFonts w:ascii="Times New Roman"/>
          <w:b w:val="false"/>
          <w:i w:val="false"/>
          <w:color w:val="000000"/>
          <w:sz w:val="28"/>
        </w:rPr>
        <w:t xml:space="preserve">
      в абзаце тридцатом: </w:t>
      </w:r>
      <w:r>
        <w:br/>
      </w:r>
      <w:r>
        <w:rPr>
          <w:rFonts w:ascii="Times New Roman"/>
          <w:b w:val="false"/>
          <w:i w:val="false"/>
          <w:color w:val="000000"/>
          <w:sz w:val="28"/>
        </w:rPr>
        <w:t xml:space="preserve">
      слова "137, 138, 139 (часть вторая), 140 (часть вторая), 149, 150, 152" заменить словами "140 (часть вторая)"; </w:t>
      </w:r>
      <w:r>
        <w:br/>
      </w:r>
      <w:r>
        <w:rPr>
          <w:rFonts w:ascii="Times New Roman"/>
          <w:b w:val="false"/>
          <w:i w:val="false"/>
          <w:color w:val="000000"/>
          <w:sz w:val="28"/>
        </w:rPr>
        <w:t xml:space="preserve">
      после цифр "356," дополнить словами "356-1, 357-1, 357-2 (часть вторая), 357-3"; </w:t>
      </w:r>
      <w:r>
        <w:br/>
      </w:r>
      <w:r>
        <w:rPr>
          <w:rFonts w:ascii="Times New Roman"/>
          <w:b w:val="false"/>
          <w:i w:val="false"/>
          <w:color w:val="000000"/>
          <w:sz w:val="28"/>
        </w:rPr>
        <w:t xml:space="preserve">
      слова "436 (часть вторая), 437," исключить; </w:t>
      </w:r>
      <w:r>
        <w:br/>
      </w:r>
      <w:r>
        <w:rPr>
          <w:rFonts w:ascii="Times New Roman"/>
          <w:b w:val="false"/>
          <w:i w:val="false"/>
          <w:color w:val="000000"/>
          <w:sz w:val="28"/>
        </w:rPr>
        <w:t xml:space="preserve">
      в абзаце тридцать первом: </w:t>
      </w:r>
      <w:r>
        <w:br/>
      </w:r>
      <w:r>
        <w:rPr>
          <w:rFonts w:ascii="Times New Roman"/>
          <w:b w:val="false"/>
          <w:i w:val="false"/>
          <w:color w:val="000000"/>
          <w:sz w:val="28"/>
        </w:rPr>
        <w:t xml:space="preserve">
      цифры "149, 150," исключить; </w:t>
      </w:r>
      <w:r>
        <w:br/>
      </w:r>
      <w:r>
        <w:rPr>
          <w:rFonts w:ascii="Times New Roman"/>
          <w:b w:val="false"/>
          <w:i w:val="false"/>
          <w:color w:val="000000"/>
          <w:sz w:val="28"/>
        </w:rPr>
        <w:t xml:space="preserve">
      после цифр "356," дополнить цифрами "357-3"; </w:t>
      </w:r>
      <w:r>
        <w:br/>
      </w:r>
      <w:r>
        <w:rPr>
          <w:rFonts w:ascii="Times New Roman"/>
          <w:b w:val="false"/>
          <w:i w:val="false"/>
          <w:color w:val="000000"/>
          <w:sz w:val="28"/>
        </w:rPr>
        <w:t xml:space="preserve">
      после абзаца тридцать первого дополнить абзацем следующего содержания: </w:t>
      </w:r>
      <w:r>
        <w:br/>
      </w:r>
      <w:r>
        <w:rPr>
          <w:rFonts w:ascii="Times New Roman"/>
          <w:b w:val="false"/>
          <w:i w:val="false"/>
          <w:color w:val="000000"/>
          <w:sz w:val="28"/>
        </w:rPr>
        <w:t xml:space="preserve">
      "уполномоченного органа в сфере государственной монополии (статья 147-1);"; </w:t>
      </w:r>
      <w:r>
        <w:br/>
      </w:r>
      <w:r>
        <w:rPr>
          <w:rFonts w:ascii="Times New Roman"/>
          <w:b w:val="false"/>
          <w:i w:val="false"/>
          <w:color w:val="000000"/>
          <w:sz w:val="28"/>
        </w:rPr>
        <w:t xml:space="preserve">
      в абзаце тридцать втором: </w:t>
      </w:r>
      <w:r>
        <w:br/>
      </w:r>
      <w:r>
        <w:rPr>
          <w:rFonts w:ascii="Times New Roman"/>
          <w:b w:val="false"/>
          <w:i w:val="false"/>
          <w:color w:val="000000"/>
          <w:sz w:val="28"/>
        </w:rPr>
        <w:t xml:space="preserve">
      цифры "149, 150," исключить; </w:t>
      </w:r>
      <w:r>
        <w:br/>
      </w:r>
      <w:r>
        <w:rPr>
          <w:rFonts w:ascii="Times New Roman"/>
          <w:b w:val="false"/>
          <w:i w:val="false"/>
          <w:color w:val="000000"/>
          <w:sz w:val="28"/>
        </w:rPr>
        <w:t xml:space="preserve">
      после цифр "356," дополнить цифрами "357-3,"; </w:t>
      </w:r>
      <w:r>
        <w:br/>
      </w:r>
      <w:r>
        <w:rPr>
          <w:rFonts w:ascii="Times New Roman"/>
          <w:b w:val="false"/>
          <w:i w:val="false"/>
          <w:color w:val="000000"/>
          <w:sz w:val="28"/>
        </w:rPr>
        <w:t xml:space="preserve">
      абзац тридцать третий изложить в следующей редакции: </w:t>
      </w:r>
      <w:r>
        <w:br/>
      </w:r>
      <w:r>
        <w:rPr>
          <w:rFonts w:ascii="Times New Roman"/>
          <w:b w:val="false"/>
          <w:i w:val="false"/>
          <w:color w:val="000000"/>
          <w:sz w:val="28"/>
        </w:rPr>
        <w:t xml:space="preserve">
      "органов в области технического регулирования и обеспечения единства измерения и его территориальных органов (статьи 161 (часть четвертая), 356, 496 (часть вторая), 501);"; </w:t>
      </w:r>
      <w:r>
        <w:br/>
      </w:r>
      <w:r>
        <w:rPr>
          <w:rFonts w:ascii="Times New Roman"/>
          <w:b w:val="false"/>
          <w:i w:val="false"/>
          <w:color w:val="000000"/>
          <w:sz w:val="28"/>
        </w:rPr>
        <w:t xml:space="preserve">
      абзац тридцать четвертый изложить в следующей редакции: </w:t>
      </w:r>
      <w:r>
        <w:br/>
      </w:r>
      <w:r>
        <w:rPr>
          <w:rFonts w:ascii="Times New Roman"/>
          <w:b w:val="false"/>
          <w:i w:val="false"/>
          <w:color w:val="000000"/>
          <w:sz w:val="28"/>
        </w:rPr>
        <w:t xml:space="preserve">
      "органов по охране прав интеллектуальной собственности (статьи 129, 356);"; </w:t>
      </w:r>
      <w:r>
        <w:br/>
      </w:r>
      <w:r>
        <w:rPr>
          <w:rFonts w:ascii="Times New Roman"/>
          <w:b w:val="false"/>
          <w:i w:val="false"/>
          <w:color w:val="000000"/>
          <w:sz w:val="28"/>
        </w:rPr>
        <w:t xml:space="preserve">
      после абзаца тридцать четвертого дополнить абзацем следующего содержания: </w:t>
      </w:r>
      <w:r>
        <w:br/>
      </w:r>
      <w:r>
        <w:rPr>
          <w:rFonts w:ascii="Times New Roman"/>
          <w:b w:val="false"/>
          <w:i w:val="false"/>
          <w:color w:val="000000"/>
          <w:sz w:val="28"/>
        </w:rPr>
        <w:t xml:space="preserve">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регистрации и документирования граждан Республики Казахстан (статьи 356, 357-1, 357-4, 376);"; </w:t>
      </w:r>
      <w:r>
        <w:br/>
      </w:r>
      <w:r>
        <w:rPr>
          <w:rFonts w:ascii="Times New Roman"/>
          <w:b w:val="false"/>
          <w:i w:val="false"/>
          <w:color w:val="000000"/>
          <w:sz w:val="28"/>
        </w:rPr>
        <w:t xml:space="preserve">
      в абзаце тридцать седьмом цифры "139," исключить; </w:t>
      </w:r>
      <w:r>
        <w:br/>
      </w:r>
      <w:r>
        <w:rPr>
          <w:rFonts w:ascii="Times New Roman"/>
          <w:b w:val="false"/>
          <w:i w:val="false"/>
          <w:color w:val="000000"/>
          <w:sz w:val="28"/>
        </w:rPr>
        <w:t xml:space="preserve">
      в абзаце сороковом слова "Службы охраны Президента Республики Казахстан," исключить; </w:t>
      </w:r>
      <w:r>
        <w:br/>
      </w:r>
      <w:r>
        <w:rPr>
          <w:rFonts w:ascii="Times New Roman"/>
          <w:b w:val="false"/>
          <w:i w:val="false"/>
          <w:color w:val="000000"/>
          <w:sz w:val="28"/>
        </w:rPr>
        <w:t xml:space="preserve">
      после абзаца сорокового дополнить абзацем следующего содержания: </w:t>
      </w:r>
      <w:r>
        <w:br/>
      </w:r>
      <w:r>
        <w:rPr>
          <w:rFonts w:ascii="Times New Roman"/>
          <w:b w:val="false"/>
          <w:i w:val="false"/>
          <w:color w:val="000000"/>
          <w:sz w:val="28"/>
        </w:rPr>
        <w:t xml:space="preserve">
      "Службы охраны Президента Республики Казахстан (о правонарушениях, совершенных при проведении охранных мероприятий по обеспечению безопасности охраняемых лиц);";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цифры "137, 138," исключить; </w:t>
      </w:r>
      <w:r>
        <w:br/>
      </w:r>
      <w:r>
        <w:rPr>
          <w:rFonts w:ascii="Times New Roman"/>
          <w:b w:val="false"/>
          <w:i w:val="false"/>
          <w:color w:val="000000"/>
          <w:sz w:val="28"/>
        </w:rPr>
        <w:t xml:space="preserve">
      после цифр "188" дополнить цифрами ", 357-1";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в абзаце шестом цифры "125, 126," исключить; </w:t>
      </w:r>
    </w:p>
    <w:p>
      <w:pPr>
        <w:spacing w:after="0"/>
        <w:ind w:left="0"/>
        <w:jc w:val="both"/>
      </w:pPr>
      <w:r>
        <w:rPr>
          <w:rFonts w:ascii="Times New Roman"/>
          <w:b w:val="false"/>
          <w:i w:val="false"/>
          <w:color w:val="000000"/>
          <w:sz w:val="28"/>
        </w:rPr>
        <w:t xml:space="preserve">      407) в части первой статьи 637 цифры "150, 151, 152, 342-352, 353, 366, 375," заменить цифрами "151, 342-352, 353, 356-1, 357-3, 366, 375, 381-1"; </w:t>
      </w:r>
    </w:p>
    <w:p>
      <w:pPr>
        <w:spacing w:after="0"/>
        <w:ind w:left="0"/>
        <w:jc w:val="both"/>
      </w:pPr>
      <w:r>
        <w:rPr>
          <w:rFonts w:ascii="Times New Roman"/>
          <w:b w:val="false"/>
          <w:i w:val="false"/>
          <w:color w:val="000000"/>
          <w:sz w:val="28"/>
        </w:rPr>
        <w:t xml:space="preserve">      408) в статье 638: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слово "выявление" заменить словом "обнаружения"; </w:t>
      </w:r>
      <w:r>
        <w:br/>
      </w:r>
      <w:r>
        <w:rPr>
          <w:rFonts w:ascii="Times New Roman"/>
          <w:b w:val="false"/>
          <w:i w:val="false"/>
          <w:color w:val="000000"/>
          <w:sz w:val="28"/>
        </w:rPr>
        <w:t xml:space="preserve">
      после слов "бюджетных средств" дополнить словами ", а также в сфере технического регулирования и обеспечения единства измерений"; </w:t>
      </w:r>
      <w:r>
        <w:br/>
      </w:r>
      <w:r>
        <w:rPr>
          <w:rFonts w:ascii="Times New Roman"/>
          <w:b w:val="false"/>
          <w:i w:val="false"/>
          <w:color w:val="000000"/>
          <w:sz w:val="28"/>
        </w:rPr>
        <w:t xml:space="preserve">
      в части второй слова "с момента выявления правонарушения" заменить словами ", а по административным правонарушениям, предусмотренным статьями 182, 187 и 188 настоящего Кодекса, в течение десяти суток с момента обнаружения правонарушения или лица, его совершившего"; </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"5. В случае, когда по материалам об административных правонарушениях в качестве доказательства используются данные сертифицированных контрольно-измерительных приборов, фото- видеоаппаратуры, позволяющие достоверно установить факт нарушения и личность нарушителя, протокол об административном правонарушении может быть составлен в его отсутствие."; </w:t>
      </w:r>
    </w:p>
    <w:p>
      <w:pPr>
        <w:spacing w:after="0"/>
        <w:ind w:left="0"/>
        <w:jc w:val="both"/>
      </w:pPr>
      <w:r>
        <w:rPr>
          <w:rFonts w:ascii="Times New Roman"/>
          <w:b w:val="false"/>
          <w:i w:val="false"/>
          <w:color w:val="000000"/>
          <w:sz w:val="28"/>
        </w:rPr>
        <w:t xml:space="preserve">      409) в статье 639: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показателя и лицо (физическое лицо, орган или лицо, осуществляющее функции управления юридическим лицом) признало факт совершения правонарушения, то протокол об административном правонарушении не составляется, а предупреждение оформляется или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 </w:t>
      </w:r>
      <w:r>
        <w:br/>
      </w:r>
      <w:r>
        <w:rPr>
          <w:rFonts w:ascii="Times New Roman"/>
          <w:b w:val="false"/>
          <w:i w:val="false"/>
          <w:color w:val="000000"/>
          <w:sz w:val="28"/>
        </w:rPr>
        <w:t xml:space="preserve">
      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 </w:t>
      </w:r>
      <w:r>
        <w:br/>
      </w:r>
      <w:r>
        <w:rPr>
          <w:rFonts w:ascii="Times New Roman"/>
          <w:b w:val="false"/>
          <w:i w:val="false"/>
          <w:color w:val="000000"/>
          <w:sz w:val="28"/>
        </w:rPr>
        <w:t xml:space="preserve">
      дополнить частью 1-1 следующего содержания: </w:t>
      </w:r>
      <w:r>
        <w:br/>
      </w:r>
      <w:r>
        <w:rPr>
          <w:rFonts w:ascii="Times New Roman"/>
          <w:b w:val="false"/>
          <w:i w:val="false"/>
          <w:color w:val="000000"/>
          <w:sz w:val="28"/>
        </w:rPr>
        <w:t xml:space="preserve">
      "1-1. При совершении административного правонарушения, по которому доказательствами являются данные, установленные показаниями специальных контрольно-измерительных технических средств и приборов наблюдения и фиксации правонарушения, прошедших метрологическую проверку, протокол об административном правонарушении не составляется, а выносится постановление о привлечении собственника транспортного средства либо лица, управлявшего указанным транспортным средством, к административной ответственности в пределах, установленных особенной частью настоящего Кодекса."; </w:t>
      </w:r>
      <w:r>
        <w:br/>
      </w:r>
      <w:r>
        <w:rPr>
          <w:rFonts w:ascii="Times New Roman"/>
          <w:b w:val="false"/>
          <w:i w:val="false"/>
          <w:color w:val="000000"/>
          <w:sz w:val="28"/>
        </w:rPr>
        <w:t xml:space="preserve">
      в части второй слово "граждан" заменить словами "физических лиц"; </w:t>
      </w:r>
    </w:p>
    <w:p>
      <w:pPr>
        <w:spacing w:after="0"/>
        <w:ind w:left="0"/>
        <w:jc w:val="both"/>
      </w:pPr>
      <w:r>
        <w:rPr>
          <w:rFonts w:ascii="Times New Roman"/>
          <w:b w:val="false"/>
          <w:i w:val="false"/>
          <w:color w:val="000000"/>
          <w:sz w:val="28"/>
        </w:rPr>
        <w:t xml:space="preserve">      410) в части второй статьи 642 после цифры "247," дополнить цифрами "447, 447-1, 447-3,"; </w:t>
      </w:r>
    </w:p>
    <w:p>
      <w:pPr>
        <w:spacing w:after="0"/>
        <w:ind w:left="0"/>
        <w:jc w:val="both"/>
      </w:pPr>
      <w:r>
        <w:rPr>
          <w:rFonts w:ascii="Times New Roman"/>
          <w:b w:val="false"/>
          <w:i w:val="false"/>
          <w:color w:val="000000"/>
          <w:sz w:val="28"/>
        </w:rPr>
        <w:t xml:space="preserve">      411) часть первую статьи 651 дополнить подпунктом 3-1) следующего содержания: </w:t>
      </w:r>
      <w:r>
        <w:br/>
      </w:r>
      <w:r>
        <w:rPr>
          <w:rFonts w:ascii="Times New Roman"/>
          <w:b w:val="false"/>
          <w:i w:val="false"/>
          <w:color w:val="000000"/>
          <w:sz w:val="28"/>
        </w:rPr>
        <w:t xml:space="preserve">
      "3-1) язык производства по рассматриваемому делу"; </w:t>
      </w:r>
    </w:p>
    <w:p>
      <w:pPr>
        <w:spacing w:after="0"/>
        <w:ind w:left="0"/>
        <w:jc w:val="both"/>
      </w:pPr>
      <w:r>
        <w:rPr>
          <w:rFonts w:ascii="Times New Roman"/>
          <w:b w:val="false"/>
          <w:i w:val="false"/>
          <w:color w:val="000000"/>
          <w:sz w:val="28"/>
        </w:rPr>
        <w:t xml:space="preserve">      412) в части третьей статьи 678 слово "гражданина" заменить словами "физического лица"; </w:t>
      </w:r>
    </w:p>
    <w:p>
      <w:pPr>
        <w:spacing w:after="0"/>
        <w:ind w:left="0"/>
        <w:jc w:val="both"/>
      </w:pPr>
      <w:r>
        <w:rPr>
          <w:rFonts w:ascii="Times New Roman"/>
          <w:b w:val="false"/>
          <w:i w:val="false"/>
          <w:color w:val="000000"/>
          <w:sz w:val="28"/>
        </w:rPr>
        <w:t xml:space="preserve">      413) в части первой статьи 697 слово "гражданами" заменить словами "физическими лицами"; </w:t>
      </w:r>
    </w:p>
    <w:p>
      <w:pPr>
        <w:spacing w:after="0"/>
        <w:ind w:left="0"/>
        <w:jc w:val="both"/>
      </w:pPr>
      <w:r>
        <w:rPr>
          <w:rFonts w:ascii="Times New Roman"/>
          <w:b w:val="false"/>
          <w:i w:val="false"/>
          <w:color w:val="000000"/>
          <w:sz w:val="28"/>
        </w:rPr>
        <w:t xml:space="preserve">      414) абзац первый части второй статьи 709 изложить в следующей редакции: </w:t>
      </w:r>
      <w:r>
        <w:br/>
      </w:r>
      <w:r>
        <w:rPr>
          <w:rFonts w:ascii="Times New Roman"/>
          <w:b w:val="false"/>
          <w:i w:val="false"/>
          <w:color w:val="000000"/>
          <w:sz w:val="28"/>
        </w:rPr>
        <w:t xml:space="preserve">
      "2. Постановление о принудительном взыскании штрафа направляется судом в банк или организацию, осуществляющую отдельные виды банковских операций, для изъятия денег с банковского счета юридического лица без его согласия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415) дополнить статьей 709-1 следующего содержания: </w:t>
      </w:r>
    </w:p>
    <w:p>
      <w:pPr>
        <w:spacing w:after="0"/>
        <w:ind w:left="0"/>
        <w:jc w:val="both"/>
      </w:pPr>
      <w:r>
        <w:rPr>
          <w:rFonts w:ascii="Times New Roman"/>
          <w:b w:val="false"/>
          <w:i w:val="false"/>
          <w:color w:val="000000"/>
          <w:sz w:val="28"/>
        </w:rPr>
        <w:t xml:space="preserve">      "Статья 709-1. Принудительное исполнение постановления о </w:t>
      </w:r>
      <w:r>
        <w:br/>
      </w:r>
      <w:r>
        <w:rPr>
          <w:rFonts w:ascii="Times New Roman"/>
          <w:b w:val="false"/>
          <w:i w:val="false"/>
          <w:color w:val="000000"/>
          <w:sz w:val="28"/>
        </w:rPr>
        <w:t xml:space="preserve">
                     наложении штрафа на физическое лицо </w:t>
      </w:r>
    </w:p>
    <w:p>
      <w:pPr>
        <w:spacing w:after="0"/>
        <w:ind w:left="0"/>
        <w:jc w:val="both"/>
      </w:pPr>
      <w:r>
        <w:rPr>
          <w:rFonts w:ascii="Times New Roman"/>
          <w:b w:val="false"/>
          <w:i w:val="false"/>
          <w:color w:val="000000"/>
          <w:sz w:val="28"/>
        </w:rPr>
        <w:t xml:space="preserve">      1. Постановление о наложении штрафа может быть направлено органом (должностным лицом), наложившим административное взыскание, в суд не позднее сроков, установленных статьей 703 настоящего Кодекса. </w:t>
      </w:r>
      <w:r>
        <w:br/>
      </w:r>
      <w:r>
        <w:rPr>
          <w:rFonts w:ascii="Times New Roman"/>
          <w:b w:val="false"/>
          <w:i w:val="false"/>
          <w:color w:val="000000"/>
          <w:sz w:val="28"/>
        </w:rPr>
        <w:t xml:space="preserve">
      2. Постановление о наложении штрафа, направленное в суд с пропуском установленного срока, возвращается судом, о чем выносится определение. </w:t>
      </w:r>
      <w:r>
        <w:br/>
      </w:r>
      <w:r>
        <w:rPr>
          <w:rFonts w:ascii="Times New Roman"/>
          <w:b w:val="false"/>
          <w:i w:val="false"/>
          <w:color w:val="000000"/>
          <w:sz w:val="28"/>
        </w:rPr>
        <w:t xml:space="preserve">
      3. Постановление о наложении штрафа рассматривается судьей единолично в течение пятнадцати дней со дня поступления заявления в суд. </w:t>
      </w:r>
      <w:r>
        <w:br/>
      </w:r>
      <w:r>
        <w:rPr>
          <w:rFonts w:ascii="Times New Roman"/>
          <w:b w:val="false"/>
          <w:i w:val="false"/>
          <w:color w:val="000000"/>
          <w:sz w:val="28"/>
        </w:rPr>
        <w:t xml:space="preserve">
      4. О поступившем постановлении о наложении штрафа суд уведомляет лицо, совершившее правонарушение. </w:t>
      </w:r>
      <w:r>
        <w:br/>
      </w:r>
      <w:r>
        <w:rPr>
          <w:rFonts w:ascii="Times New Roman"/>
          <w:b w:val="false"/>
          <w:i w:val="false"/>
          <w:color w:val="000000"/>
          <w:sz w:val="28"/>
        </w:rPr>
        <w:t xml:space="preserve">
      5. Суд при рассмотрении постановления о наложении штрафа не вправе пересматривать решение органа (должностного лица) о наложении штрафа по существу. </w:t>
      </w:r>
      <w:r>
        <w:br/>
      </w:r>
      <w:r>
        <w:rPr>
          <w:rFonts w:ascii="Times New Roman"/>
          <w:b w:val="false"/>
          <w:i w:val="false"/>
          <w:color w:val="000000"/>
          <w:sz w:val="28"/>
        </w:rPr>
        <w:t xml:space="preserve">
      6. Дополнительные расходы, связанные с принудительным взысканием штрафа, возлагаются на лицо, не исполнившее решение добровольно."; </w:t>
      </w:r>
    </w:p>
    <w:p>
      <w:pPr>
        <w:spacing w:after="0"/>
        <w:ind w:left="0"/>
        <w:jc w:val="both"/>
      </w:pPr>
      <w:r>
        <w:rPr>
          <w:rFonts w:ascii="Times New Roman"/>
          <w:b w:val="false"/>
          <w:i w:val="false"/>
          <w:color w:val="000000"/>
          <w:sz w:val="28"/>
        </w:rPr>
        <w:t xml:space="preserve">      416) в части третьей статьи 717 слова "связи и информатизации" заменить словами "информатизации и связи".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 Настоящий Закон вводится в действие с 1 января 2006 года.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