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51d9" w14:textId="ba95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февраля 2005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2005 года N 639. Утратило силу постановлением Правительства Республики Казахстан от 20 марта 2007 года N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июня 2005 года N 639 утратило силу 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2005 года N 110 "Об утверждении Правил исполнения республиканского и местных бюджетов" (САПП Республики Казахстан, 2005 г., N 6, ст. 58)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исполнения республиканского и местных бюджетов,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"103-1. При осуществлении государственных закупок зерна для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весенне-летнее финансирование и осенний закуп зерна, определяемых ежегодным решением Правительства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