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0462" w14:textId="0840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апреля 2001 года № 540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2005 года № 629. Утратило силу постановлением Правительства Республики Казахстан от 29 сентября 2016 года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2001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N 540 "Об образовании постоянно действующей межведомственной комиссии по использованию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водных ресурсов Иртышского каскада водохранилищ" (САПП Республики Казахстан, 2001 г.,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N 14, ст. 189)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приложении к указанному постановлению: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ввести в состав постоянно действующей межведомственной комиссии по использованию водных ресурсов Иртышского каскада водохранилищ: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Анпилогова - директора по эксплуатации станции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Бориса Ивановича товарищества с ограниченной 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"АЭС Усть-Каменогорская гидроэлектростанция"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Ахметова - директора по связям с государственными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Даулета Далеловича органами филиала компании "Эй-И-Эс Силк Роуд,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Инк."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Вискова - директора филиала "Восточные межрегиональные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Михаила Александровича электрические сети" открытого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общества "KEGOC"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Морозова - директора энергетического комплекса, главного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Игоря Васильевича энергетика акционерного общества "Казцинк"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Огая - заместителя акима Восточно-Казахстанской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Эдуарда Викторовича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строке "Бертисбаев Несипкул Бертисбаевич - директор Департамента электроэнергетики и твердого топлива Министерства энергетики и минеральных ресурсов Республики Казахстан" слова "твердого топлива" заменить словами "угольной промышленности";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состава: Богатырева Александра Егоровича, Навида Исмаила, Недовесова Виктора Семеновича, Рудмана Бориса Михайловича, Селиханова Дюсумбая Макзумовича;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Положение о постоянно действующей межведомственной комиссии по использованию водных ресурсов Иртышского каскада водохранилищ, утвержденное указанным постановлением: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пунктом 6-1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"6-1. Рабочим органом Комиссии является Комитет по водным ресурсам Министерства сельского хозяйства Республики Казахстан.".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