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4c2b" w14:textId="f2c4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части государственного пакета акций акционерного общества "Казцинк"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2005 года N 627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23 декабря 1995 года N 2721 "О приватизации", в целях активизации организованного рынка ценных бумаг в Республике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 осуществить через фондовую биржу, функционирующую на территории Республики Казахстан, продажу части государственного пакета акций акционерного общества "Казцинк" в размере 5 (пять) процентов.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