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713" w14:textId="51d0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февраля 2004 года 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2005 года N 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февраля 2004 года N 189 "О создании Межведомственной комиссии Республики Казахстан по вопросам выставочно-ярмарочной деятельности" (САПП Республики Казахстан, 2004 г., N 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 106).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