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6573" w14:textId="c246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2005 года N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мая 2002 года "О государственных закупках" Правительство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"Алматыкультбытстрой" поставщиком товаров, работ и услуг, закупка которых имеет важное стратегическое значение для завершения строительства здания Сената Парламента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Хозяйственному управлению Парламента Республики Казахстан (по согласованию)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с юридическим лицом, указанным в пункте 1 настоящего постановления, на сумму 184875000 (сто восемьдесят четыре миллиона восемьсот семьдесят пять тысяч) тенге в пределах средств, предусмотренных в республиканском бюджете на 2005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