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0e1" w14:textId="2a8b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№ 616.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Копеева Мухамбета Жуманазарулы     - Министра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Сатылганова                        - директора Департамента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Диханбека Джанкоразовича             обороны, воинских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ситуациям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Абайдильдина                      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Талгатбека Жамшитовича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Рыскалиева Бергея Саулебаевича     - заместителя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Унгарбаева Имамадина Закировича    - заместителя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Умурзакова Избака Куанышевича      - первого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Нурахмет Кусаинович - Председатель Агентства Республики Казахстан  по чрезвычайным ситуациям, председатель"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Нурахмет Кусаинович - первый вице-министр по чрезвычайным ситуациям Республики Казахстан, заместитель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Кушенова Ахметжана Рахымбайулы, Байгужина Марата Имашевича, Ретаева Серика Салимовича, Химчука Олега Геннадьевича, Дюсекенова Нурсляма Рахимовича;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Национальной комиссии по реагированию на нефтяные разливы,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"Председателя Агентства Республики Казахстан по чрезвычайным ситуациям" заменить словами "Министра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"Агентства Республики Казахстан по чрезвычайным ситуациям" заменить словами "Министерства по чрезвычайным ситуациям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