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3b02" w14:textId="6943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Кабинета Министров Республики Казахстан от 29 июня 1994 года N 728 и Правительства Республики Казахстан от 5 марта 1996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Кабинета Министров Республики Казахстан и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29 июня 1994 года N 728 "О членстве Республики Казахстан в Международном Совете архивов" (САПП Республики Казахстан, 1994 г., N 27, ст. 300):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"Главному управлению архивами и документацией" заменить словами "Министерству культуры, информации и 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"Главного управления архивами и документацией" заменить словами "Министерства культуры, информации и 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"Главному управлению архивами и документацией" и "Кабинет Министров Республики Казахстан" заменить соответственно словами "Министерству культуры, информации и спорта" и "Правительство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 (САПП Республики Казахстан, 1996 г., N 11, ст. 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"общественного согласия" заменить словом "спорта".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