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15a3" w14:textId="2c71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2003 года N 952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614. Утратило силу - от 15 марта 2006 года N 169 (P060169)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сентября 2003 года N 952 "О казахстанской части Межгосударственной комиссии по военно-экономическому сотрудничеству государств-участников Содружества Независимых Государств"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казахстанской части Межгосударственной комиссии по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государств-участников Содружества Независимых Государств,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Кравченко             - первого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Ивана Михайловича       Республики Казахстан, сопредседателем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Булегенова            - директора Департамента по делам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Ергали Булегеновича     Независимых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иностранных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ответственным секретарем;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Амрина Госмана Каримовича, Ордабаева Самата Исламовича;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казахстанской части Межгосударственной комиссии по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государств-участников Содружества Независимых Государств,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7 слова "и при необходимости проект решения Правительства об утверждении плана мероприятий по реализации достигнутых договоренностей с указанием конкретных сроков и непосредственных исполнителей"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января 2003 года N 43 "О дополнительных мерах по совершенствованию системы государственного управления оборонно-промышленным комплексом Республики Казахстан";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7 изменений и дополнения, которые вносится в некоторые решения Правительства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мая 2003 года N 467 "Об упразднении Комитета оборонной промышленности Министерства индустрии и торговли Республики Казахстан" (САПП Республики Казахстан, 2003 г., N 21-22, ст. 211);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ноября 2003 года N 1117 "О внесении изменений в постановление Правительства Республики Казахстан от 17 января 2003 года N 43".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