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e3295" w14:textId="f2e32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требований, предъявляемых к физическим и юридическим лицам, осуществляющим деятельность по производству (формуляции), реализации и применению пестицидов (ядохимикатов)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июня 2005 года N 613. Утратило силу постановлением Правительства Республики Казахстан от 19 января 2012 года № 124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19.01.2012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21 календарного дня после первого официального опубликования, но не ранее 30.01.2012).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17 апреля 1995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"О лицензировании" </w:t>
      </w:r>
      <w:r>
        <w:rPr>
          <w:rFonts w:ascii="Times New Roman"/>
          <w:b w:val="false"/>
          <w:i w:val="false"/>
          <w:color w:val="000000"/>
          <w:sz w:val="28"/>
        </w:rPr>
        <w:t>и от 3 июля 2002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"О защите растений"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29.08.2007 </w:t>
      </w:r>
      <w:r>
        <w:rPr>
          <w:rFonts w:ascii="Times New Roman"/>
          <w:b w:val="false"/>
          <w:i w:val="false"/>
          <w:color w:val="000000"/>
          <w:sz w:val="28"/>
        </w:rPr>
        <w:t xml:space="preserve">N 757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21 календарного дня после официального опубликования).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некоторые решения Правительства Республики Казахстан следующие изменения и дополнения: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декабря 1995 года N 1894 "О реализации Закона Республики Казахстан "О лицензировании"" (САПП Республики Казахстан, 1995 г., N 41, ст. 515):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государственных органов (лицензиаров), уполномоченных выдавать лицензии на виды деятельности, подлежащие лицензированию,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26, в графе 3 слова "деятельность по применению пестицидов (ядохимикатов) аэрозольным и фумигационным способами" заменить словами "деятельность по производству (формуляции), реализации и применению пестицидов (ядохимикатов)";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видов лицензируемых работ и услуг, по которым необходимо заключение органов санитарного, экологического и горно-технического надзора, а также органа госэнергонадзора,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I "Перечень видов лицензируемых работ и услуг, по которым необходимо заключение органов санитарного надзора" пункт 25-2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"25-2. Деятельность по производству (формуляции), реализации и применению пестицидов (ядохимикатов)";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II "Перечень видов лицензируемых работ и услуг, по которым необходимо заключение органов экологического надзора" пункт 21-2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"21-2. Деятельность по производству (формуляции), реализации и применению пестицидов (ядохимикатов)";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(Подпункт 2 утратил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19 июня 2007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N 610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9 августа 2007 года);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(Подпункт 3 утратил силу - постановлением Правительства Республики Казахстан от 29 августа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757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21 календарного дня после официального опубликования).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июня 2005 года N 613      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предъявляемые к физическим и юридическим лицам, осуществляющим </w:t>
      </w:r>
      <w:r>
        <w:br/>
      </w:r>
      <w:r>
        <w:rPr>
          <w:rFonts w:ascii="Times New Roman"/>
          <w:b/>
          <w:i w:val="false"/>
          <w:color w:val="000000"/>
        </w:rPr>
        <w:t xml:space="preserve">
деятельность по производству (формуляции) </w:t>
      </w:r>
      <w:r>
        <w:br/>
      </w:r>
      <w:r>
        <w:rPr>
          <w:rFonts w:ascii="Times New Roman"/>
          <w:b/>
          <w:i w:val="false"/>
          <w:color w:val="000000"/>
        </w:rPr>
        <w:t xml:space="preserve">
пестицидов (ядохимикатов)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Утратили силу постановлением Правительства РК от 29.08.2007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757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июня 2005 года N 613      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предъявляемые к физическим и юридическим лицам, осуществляющим </w:t>
      </w:r>
      <w:r>
        <w:br/>
      </w:r>
      <w:r>
        <w:rPr>
          <w:rFonts w:ascii="Times New Roman"/>
          <w:b/>
          <w:i w:val="false"/>
          <w:color w:val="000000"/>
        </w:rPr>
        <w:t xml:space="preserve">
деятельность по реализации пестицидов (ядохимикатов)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Утратили силу постановлением Правительства РК от 29.08.2007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757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июня 2005 года N 613      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предъявляемые к физическим и юридическим лицам, осуществляющим </w:t>
      </w:r>
      <w:r>
        <w:br/>
      </w:r>
      <w:r>
        <w:rPr>
          <w:rFonts w:ascii="Times New Roman"/>
          <w:b/>
          <w:i w:val="false"/>
          <w:color w:val="000000"/>
        </w:rPr>
        <w:t xml:space="preserve">
деятельность по применению пестицидов (ядохимикатов)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Утратили силу постановлением Правительства РК от 29.08.2007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757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