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8c09" w14:textId="0778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Кабинета Министров Республики Казахстан от 13 апреля 1994 года N 380 и от 13 мая 1994 года N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13 апреля 1994 года N 380 "О журналах "Ақиқат" и "Мысль" (САПП Республики Казахстан, 1994 г., N 18, ст. 184);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13 мая 1994 года N 512 "О журнале "Абай" (САПП Республики Казахстан, 1994 г., N 22, ст. 512).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