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bea2" w14:textId="60eb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2004 года N 1461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31 декабря 2004 года N 1461 "О целевых текущих трансфертах из республиканского бюджета 2005 года областным бюджетам, бюджетам городов Астаны и Алматы на образование" (САПП Республики Казахстан, 2004 г., N 51, ст. 684)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сумм целевых текущих трансфертов областным бюджетам, бюджетам городов Астаны и Алматы на 2005 год на обеспечение содержания типовых штатов государственных организаций образования, утвержденное указанным постановлением, изложить в новой редакции согласно приложению 1;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сумм целевых текущих трансфертов областным бюджетам, бюджетам городов Астаны и Алматы на 2005 год на содержание вновь вводимых объектов образования, утвержденное указанным постановлением, изложить в новой редакции согласно приложению 2;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сумм целевых текущих трансфертов областным бюджетам, бюджетам городов Астаны и Алматы на 2005 год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кадров, утвержденное указанным постановлением, изложить в новой редакции согласно приложению 3.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года N 610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1461 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областным бюджетам, бюджетам городов Астаны и Алматы на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обеспечение содержания типовых штатов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853"/>
        <w:gridCol w:w="29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Наименование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2947277 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123911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164104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354775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281983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223616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158933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187757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221449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163911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287803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527695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дополнительныхсредств      не требуется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дополнительныхсредств        не требуется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года N 610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1461    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сумм целевых текущих трансфертов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2005 год на содержание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вновь вводимых объектов образования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853"/>
        <w:gridCol w:w="29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2251428 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202994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137084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436892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314832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69501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156180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428042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244650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года N 610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1461      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сумм целевых текущих трансфертов областным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бюджетам, бюджетам городов Астаны и Алматы на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переподготовку и повышение квалификации педагогических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в областных (городских) институтах повышения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квалификации педагогических кадров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553"/>
        <w:gridCol w:w="25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Наименование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430997 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31141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22246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22246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33370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31141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22246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33365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31141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31141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33365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