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f374" w14:textId="303f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2005 года № 607.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02.08.2011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29.10.2007 N </w:t>
      </w:r>
      <w:r>
        <w:rPr>
          <w:rFonts w:ascii="Times New Roman"/>
          <w:b w:val="false"/>
          <w:i w:val="false"/>
          <w:color w:val="000000"/>
          <w:sz w:val="28"/>
        </w:rPr>
        <w:t>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настоящего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Правительства РК от 29.10.2007 N </w:t>
      </w:r>
      <w:r>
        <w:rPr>
          <w:rFonts w:ascii="Times New Roman"/>
          <w:b w:val="false"/>
          <w:i w:val="false"/>
          <w:color w:val="000000"/>
          <w:sz w:val="28"/>
        </w:rPr>
        <w:t>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настоящего постановления).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29.10.2007 N </w:t>
      </w:r>
      <w:r>
        <w:rPr>
          <w:rFonts w:ascii="Times New Roman"/>
          <w:b w:val="false"/>
          <w:i w:val="false"/>
          <w:color w:val="000000"/>
          <w:sz w:val="28"/>
        </w:rPr>
        <w:t>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настоящего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подписания, за исключением подпунктов 95-49), 95-50), 95-51), 95-52), 95-53), 95-54) и 95-55) функций центрального аппарата пункта 16 Положения, которые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№ 607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внутренних дел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Правительства РК от 14.06.2022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Республики Казахстан (далее – Министерство) является центральным исполнительным органом Республики Казахстан, осуществляющим руководство системой органов внутренних дел Республики Казахстан, а также в пределах, предусмотренных законодательством, межотраслевую координацию в сфере борьбы с преступностью, охраны общественного порядка и обеспечения общественной безопасности.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7"/>
    <w:bookmarkStart w:name="z9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Главное командование Национальной гвардии Республики Казахстан;</w:t>
      </w:r>
    </w:p>
    <w:bookmarkEnd w:id="8"/>
    <w:bookmarkStart w:name="z9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уголовно-исполнительной системы;</w:t>
      </w:r>
    </w:p>
    <w:bookmarkEnd w:id="9"/>
    <w:bookmarkStart w:name="z9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административной полиции;</w:t>
      </w:r>
    </w:p>
    <w:bookmarkEnd w:id="10"/>
    <w:bookmarkStart w:name="z9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миграционной службы;</w:t>
      </w:r>
    </w:p>
    <w:bookmarkEnd w:id="11"/>
    <w:bookmarkStart w:name="z9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по противодействию наркопреступности.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11.09.2024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флаг, знамя и символ,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Министра внутренних дел, другими актами, предусмотренными законодательством Республики Казахстан.</w:t>
      </w:r>
    </w:p>
    <w:bookmarkEnd w:id="17"/>
    <w:bookmarkStart w:name="z9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Министерства внутренних дел Республики Казахстан утверждаются в соответствии с законодательством Республики Казахстан.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010010, Республика Казахстан, город Астана, проспект Тәуелсіздік, 1.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бюджета.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порядка;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уголовных наказаний и иных мер уголовно-правового воздействия, а также административных взысканий.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самостоятельно принимать решения по вопросам, не отнесенным к компетенции Правительства Республики Казахстан;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жизнь, здоровье, права и свободы человека и гражданина от противоправных посягательств;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процедуры.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осуществляет иные права и обязанности, предусмотренные действующими законодательными актами, актами Президента Республики Казахстан и Правительства Республики Казахстан.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по формированию государственной политики в сферах профилактики правонарушений, охраны общественного порядка, борьбы с преступностью, исполнения уголовных наказаний и иных мер уголовно-правового воздействия, а также административных взысканий;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государственной политики в сфере безопасности дорожного движения;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государственной политики в сфере оборота гражданского и служебного оружия и патронов к нему;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единой государственной кадровой политики в системе органов внутренних дел;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идеологическую, имиджевую, воспитательную и социально-правовую работу в органах внутренних дел Республики Казахстан;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подразделениями специального назначения органов внутренних дел и Национальной гвардии Республики Казахстан, а также обеспечивает их постоянную боевую и оперативную готовность;</w:t>
      </w:r>
    </w:p>
    <w:bookmarkEnd w:id="46"/>
    <w:bookmarkStart w:name="z91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присваивает условные наименования подразделениям специального назначения Министерства внутренних дел, являющимся юридическими лицами;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организационное руководство по проведению общереспубликанских и региональных оперативно-розыскных и профилактических мероприятий по вопросам своей компетенции;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деятельностью криминальной, административной полиции и иных служб органов внутренних дел, Национальной гвардии Республики Казахстан, уголовно-исполнительной системы, военно-следственных органов, Представительства Министерства в городе Байконыре и подразделений органов внутренних дел на транспорте;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порядок взаимодействия криминальной, административной полиции и иных служб полиции, а также Национальной гвардии Республики Казахстан, военно-следственных органов, Представительства Министерства в городе Байконыре, органов внутренних дел на транспорте;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координацию и планирование деятельности единой системы органов внутренних дел;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координацию и ведомственный контроль деятельности органов и подразделений внутренних дел Республики Казахстан, Национальной гвардии Республики Казахстан, военно-следственных органов;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обеспечение режима чрезвычайного и военного положения, в случаях его введения на территории Республики Казахстан или отдельных ее местностях, а также проведения мероприятий по ликвидации чрезвычайных ситуаций;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охрану общественного порядка при ликвидации последствий аварий, пожаров, стихийных бедствий и других чрезвычайных ситуациях;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оперативное управление силами и средствами при совершении тяжких преступлений, массовых беспорядках, стихийных бедствиях и других чрезвычайных происшествиях;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мероприятия по переводу органов внутренних дел в состояние высшей степени боевой готовности к отражению агрессии и оперативно-служебной готовности при чрезвычайной ситуации в мирное время;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непрерывный сбор оперативной информации, анализирует состояние и тенденции развития криминогенной обстановки в Республике Казахстан, разрабатывает и принимает меры по обеспечению общественной безопасности;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меры по мобилизационной подготовке органов внутренних дел, повышению устойчивости их работы при возникновении чрезвычайных ситуаций в мирное и военное время, обеспечению постоянной готовности к полной и своевременной мобилизации специальных подразделений органов внутренних дел;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Президента и Правительство Республики Казахстан, государственные органы о состоянии борьбы с преступностью, охраны общественного порядка в республике;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меры, направленные на совершенствование охраны общественного порядка, профилактику правонарушений и преступлений, в соответствии с законодательством Республики Казахстан;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внедрение и использование систем видеонаблюдения и средств видеофиксации, предназначенных для охраны общественного порядка в населенных пунктах;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совместно с уполномоченным органом в сфере образования и науки стандарты и требования к оснащению организаций дошкольного и среднего образования системами видеонаблюдения;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инструкцию по обеспечению охраны общественного порядка сотрудниками полиции при проведении мирных собраний;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совместно с уполномоченным органом в области культуры, физической культуры и спорта инструкцию по обеспечению безопасности проведения спортивных и спортивно-массовых, зрелищных культурно-массовых мероприятий;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приоритетные направления, организует и осуществляет международное сотрудничество в сфере борьбы с преступностью, охраны общественного порядка и по иным вопросам, отнесенным к ведению органов внутренних дел;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создание и функционирование республиканской информационной системы в области охраны общественного порядка и борьбы с преступностью;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утверждает совместно с уполномоченным государственным органом по координации деятельности в сфере противодействия терроризму типовой паспорт антитеррористической защищенности объектов, уязвимых в террористическом отношении;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инструкцию по организации антитеррористической защиты объектов органов внутренних дел Республики Казахстан, уязвимых в террористическом отношении;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 и загранучреждений Республики Казахстан;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и утверждает типовые учебные программы и типовые учебные планы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и утверждает форму и образец документа охранника частной охранной организации;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образцы форменной одежды для работников, занимающих должность охранника в частной охранной организации, и порядок ее ношения;</w:t>
      </w:r>
    </w:p>
    <w:bookmarkEnd w:id="72"/>
    <w:bookmarkStart w:name="z95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определяет порядок предоставления национальным компаниям права на учреждение частных охранных организаций;</w:t>
      </w:r>
    </w:p>
    <w:bookmarkEnd w:id="73"/>
    <w:bookmarkStart w:name="z9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устанавливает норматив численности работников частной охранной организации;</w:t>
      </w:r>
    </w:p>
    <w:bookmarkEnd w:id="74"/>
    <w:bookmarkStart w:name="z9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32-3) разрабатывает и (или) актуализирует отраслевые рамки квалификаций в сфере охранной деятельности;</w:t>
      </w:r>
    </w:p>
    <w:bookmarkEnd w:id="75"/>
    <w:bookmarkStart w:name="z9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32-4) разрабатывает и актуализирует профессиональный стандарт в сфере охранной деятельности;</w:t>
      </w:r>
    </w:p>
    <w:bookmarkEnd w:id="76"/>
    <w:bookmarkStart w:name="z9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32-5) утверждает профессиональный стандарт в сфере охранной деятельности по согласованию с уполномоченным органом в области признания профессиональных квалификаций;</w:t>
      </w:r>
    </w:p>
    <w:bookmarkEnd w:id="77"/>
    <w:bookmarkStart w:name="z9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32-6) разрабатывает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78"/>
    <w:bookmarkStart w:name="z97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32-7) разрабатывает и утверждает положение об отраслевых советах по профессиональным квалификациям;</w:t>
      </w:r>
    </w:p>
    <w:bookmarkEnd w:id="79"/>
    <w:bookmarkStart w:name="z9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32-8) вносит предложения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80"/>
    <w:bookmarkStart w:name="z97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32-9) формирует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81"/>
    <w:bookmarkStart w:name="z9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32-10)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сигнализации,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охрану физических лиц и объектов, подлежащих государственной охране;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безопасность объектов, охрана которых в соответствии с международными договорами возложена на государство;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досмотр лиц, их вещей, транспортных средств при обеспечении пропускного режима на объектах, подлежащих государственной охране;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запрашивает у субъектов охранной деятельности информацию об исполнении ими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охранной деятельности";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и утверждает инструкцию по организации деятельности подразделений органов внутренних дел по контролю в сфере оборота гражданского и служебного оружия;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кадастр гражданского и служебного оружия и патронов к нему;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и утверждает криминалистические требования и методы испытания гражданского и служебного оружия и патронов к нему, а также конструктивно сходных с оружием изделий, правила выдачи заключений на соответствие криминалистическим требованиям гражданского и служебного оружия и патронов к нему, а также конструктивно сходных с оружием изделий;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и утверждает правила оборота гражданского и служебного оружия и патронов к нему;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и утверждает правила безопасного обращения с гражданским и служебным оружием;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и утверждает программы подготовки и переподготовки владельцев и пользователей гражданского и служебного оружия;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и утверждает критерии для организаций, осуществляющих подготовку и переподготовку владельцев и пользователей гражданского и служебного оружия;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устанавливает порядок добровольной возмездной сдачи гражданами незаконно хранящихся огнестрельного оружия, боеприпасов и взрывчатых веществ;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и утверждает правила разработки, издания и ведения государственного кадастра гражданского и служебного оружия и патронов к нему;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форму разрешений и (или) приложений к ним в сферах оборота гражданского и служебного оружия и патронов к нему, гражданских пиротехнических веществ и изделий с их применением, на открытие и функционирование стрелковых тиров (стрельбищ) и стендов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и утверждает правила организации деятельности участковых инспекторов полиции по делам несовершеннолетних органов внутренних дел;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и утверждает правила по организации работы подразделений органов внутренних дел Республики Казахстан по защите женщин от насилия;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и утверждает правила организации работы органов внутренних дел по участию в природоохранных мероприятиях;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и утверждает правила взаимодействия подразделений органов внутренних дел Республики Казахстан по осуществлению учета лиц, освобожденных из мест лишения свободы;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и утверждает правила организации деятельности участковых инспекторов полиции, ответственных за организацию работы участкового пункта полиции, участковых инспекторов полиции и их помощников;</w:t>
      </w:r>
    </w:p>
    <w:bookmarkEnd w:id="102"/>
    <w:bookmarkStart w:name="z9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52-1) утверждает правила организации и проведения отчета начальника департамента полиции области, города республиканского значения, столицы, городского, районного, районного в городе органа полиции перед населением;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меры по предупреждению и пресечению дорожно-транспортных происшествий;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правила по организации охраны общественного порядка и обеспечения дорожной безопасности органами внутренних дел Республики Казахстан;</w:t>
      </w:r>
    </w:p>
    <w:bookmarkEnd w:id="105"/>
    <w:bookmarkStart w:name="z89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54-1) разрабатывает и утверждает инструкцию по несению патрульно-постовой службы сотрудниками полиции Республики Казахстан по обеспечению охраны общественного порядка и дорожной безопасности в населенных пунктах и на загородных автомобильных дорогах;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и утверждает формы и образцы бланков водительских удостоверений, свидетельства о регистрации транспортных средств, государственных регистрационных номерных знаков;</w:t>
      </w:r>
    </w:p>
    <w:bookmarkEnd w:id="107"/>
    <w:bookmarkStart w:name="z9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55-1) утверждает по согласованию с антимонопольным органом прейскурант цен за выдачу в ускоренном порядке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гражданства;</w:t>
      </w:r>
    </w:p>
    <w:bookmarkEnd w:id="108"/>
    <w:bookmarkStart w:name="z9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55-2) утверждает по согласованию с антимонопольным органом прейскурант цен на услуги по накоплению и ведению интегрированного банка данных системы изготовления документов, автоматизации работ по учету миграционных процессов, разработке, внедрению и сопровождению программно-технических продуктов для органов внутренних дел, а также программно-технических продуктов, используемых при оформлении загранучреждениями Республики Казахстан паспорта гражданина Республики Казахстан;</w:t>
      </w:r>
    </w:p>
    <w:bookmarkEnd w:id="109"/>
    <w:bookmarkStart w:name="z96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утверждает по согласованию с антимонопольным органом прейскурант цен на услуги по ускоренному изготовлению и выдаче свидетельства о государственной регистрации транспортного средства, национального водительского удостоверения и государственного регистрационного номерного знака, оказываемые республиканским государственным предприятием на праве хозяйственного ведения;</w:t>
      </w:r>
    </w:p>
    <w:bookmarkEnd w:id="110"/>
    <w:bookmarkStart w:name="z98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и утверждает правила формирования и осуществления деятельности квалификационной комиссии, порядок проведения аттестации кандидатов в преподаватели, мастера производственного обучения и мастера обучения вождению во время образовательного процесса по подготовке водителей транспортных средств, форму и периодичность представления отчетности о своей деятельности профессиональными объединениями;</w:t>
      </w:r>
    </w:p>
    <w:bookmarkEnd w:id="111"/>
    <w:bookmarkStart w:name="z9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56-1) утверждает порядок, этапы и сроки проведения внеплановой аттестации сотрудника органов внутренних дел;</w:t>
      </w:r>
    </w:p>
    <w:bookmarkEnd w:id="112"/>
    <w:bookmarkStart w:name="z9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56-2) утверждает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внутренних дел Республики Казахстан;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утверждает правила дорожного движения, основные положения по допуску транспортных средств к эксплуатации, перечень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и утверждает правила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и утверждает по согласованию с уполномоченным органом в области здравоохранения правила направления для освидетельствования на состояние опьянения, освидетельствования на состояние опьянения и оформления его результатов;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определяет порядок представления и представление данных по идентификационному номеру транспортного средства банкам и организациям, осуществляющим отдельные виды банковских операций для исполнения ими обязанностей, предусмотренных налоговым законодательством Республики Казахстан, по согласованию с Национальным Банком Республики Казахстан;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обеспечивает правовое просвещение и информирование населения по вопросам безопасности дорожного движения;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 утверждает инструкцию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определяет порядок, формы и виды привлечения граждан к мероприятиям по обеспечению общественного порядка, не связанным с контрольными и надзорными функциями;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и утверждает образец удостоверения и символику эмблемы для граждан, участвующих в обеспечении общественного порядка;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выдачу в порядке, определяемом Правительством Республики Казахстан, разрешения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осуществляет оперативно-криминалистическую деятельность;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 утверждает правила осуществления оперативно-криминалистической деятельности в органах внутренних дел;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отбирает биологические, одорологические и другие образцы, фотографирует, дактилоскопирует, производит звукозапись, кино- и видеосъемку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и утверждает правила проведения дактилоскопической и геномной регистрации;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70-1) исключен постановлением Правительства РК от 11.09.2025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70-1) исключен постановлением Правительства РК от 11.09.2025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 утверждает правила формирования, ведения баз данных дактилоскопической и геномной информации;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проводит научно-технические и иные исследования;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дактилоскопическую и геномную регистрацию в соответствии с законодательством Республики Казахстан;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и утверждает правила организации несения службы специализированных охранных подразделений органов внутренних дел Республики Казахстан;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и утверждает инструкцию по несению патрульно-постовой службы сотрудниками полиции Республики Казахстан по обеспечению охраны общественного порядка на объектах транспорта и метрополитена;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представляет Правительству Республики Казахстан нормы потребности Республики Казахстан в наркотических средствах, психотропных веществах и прекурсорах для утверждения международных квот для Республики Казахстан Международным комитетом Организации Объединенных Наций по контролю над наркотиками;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осуществляет межведомственную координацию деятельности государственных и иных организаций в сфере оборота наркотических средств, психотропных веществ и прекурсоров, а также региональных комиссий по борьбе с наркобизнесом и профилактике немедицинского употребления наркотических средств, психотропных веществ, их аналогов;</w:t>
      </w:r>
    </w:p>
    <w:bookmarkEnd w:id="134"/>
    <w:bookmarkStart w:name="z98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список наркотических средств, психотропных веществ и прекурсоров, подлежащих контролю в Республике Казахстан, сводную таблицу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 и список заместителей атомов водорода, галогенов и (или) гидроксильных групп в структурных формулах наркотических средств, психотропных веществ;</w:t>
      </w:r>
    </w:p>
    <w:bookmarkEnd w:id="135"/>
    <w:bookmarkStart w:name="z9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78-1) согласовывает перечень должностей и организаций, которым предоставлено право отпускать гражданам лекарственные препараты, содержащие наркотические средства, психотропные вещества и прекурсоры, определяемый государственным органом в сфере обращения лекарственных средств и медицинских изделий;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определяет совместно с уполномоченными органами нормы потребности государства в наркотических средствах, психотропных веществах и прекурсорах;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прогнозирует совместно с уполномоченными органами Республики Казахстан масштабы всех видов оборота наркотических средств, психотропных веществ и прекурсоров;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анализирует состояние и тенденции развития наркоситуации в Республике Казахстан,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82) исключен постановлением Правительства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утверждает образцы, порядок оформления, выдачи, замены, сдачи, изъятия и уничтожения документов, удостоверяющих личность: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проездного документа и требования к их защите;</w:t>
      </w:r>
    </w:p>
    <w:bookmarkEnd w:id="140"/>
    <w:bookmarkStart w:name="z91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83-1) утверждает правила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Казахстан;</w:t>
      </w:r>
    </w:p>
    <w:bookmarkEnd w:id="141"/>
    <w:bookmarkStart w:name="z91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83-2) утверждает правила подтверждения иностранцами наличия средств, необходимых для пребывания и выезда из Республики Казахстан;</w:t>
      </w:r>
    </w:p>
    <w:bookmarkEnd w:id="142"/>
    <w:bookmarkStart w:name="z91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83-3) утверждает правила формирования индивидуального идентификационного номера;</w:t>
      </w:r>
    </w:p>
    <w:bookmarkEnd w:id="143"/>
    <w:bookmarkStart w:name="z91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83-4) утверждает требования к интегральной микросхеме, используемой при изготовлении документов, удостоверяющих личность, и правила занесения идентификационного номера в интегральную микросхему;</w:t>
      </w:r>
    </w:p>
    <w:bookmarkEnd w:id="144"/>
    <w:bookmarkStart w:name="z91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83-5) определяет порядок регистрации населения;</w:t>
      </w:r>
    </w:p>
    <w:bookmarkEnd w:id="145"/>
    <w:bookmarkStart w:name="z91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83-6) утверждает совместно с Министерством юстиции правила создания, ведения и использования национального реестра идентификационных номеров;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утверждает образец проездного документа, обеспечивает выдачу проездного документа;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и утверждает правила по определению правового статуса лиц, находящихся на территории Республики Казахстан не являющихся гражданами Республики Казахстан и не имеющих доказательства своей принадлежности к гражданству иного государства;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определяет порядок продолжения пенсионных выплат за выслугу лет в Республике Казахстан, пенсионерам – бывшим сотрудникам органов внутренних дел Республики Казахстан, выехавшим на постоянное место жительства в государства – участники Содружества Независимых Государств, если в государстве нового постоянного места жительства им отказано в выплате пенсии за выслугу лет в связи с несоблюдением предусмотренных законодательством этого государства условий назначения такой пенсии;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и утверждает правила выдачи иностранцам и лицам без гражданства разрешения на временное и постоянное проживание в Республике Казахстан;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88) Исключен постановлением Правительства РК от 27.09.2024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по согласованию с Комитетом национальной безопасности Республики Казахстан определяет порядок представления принимающими лицами информации о пребывающих у них иммигрантах, а также транзитного проезда иностранцев и лиц без гражданства по территории Республики Казахстан;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в пределах своей компетенции нормативные правовые акты по созданию, ведению и использованию национальных реестров идентификационных номеров;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проводит аттестацию сотрудников органов внутренних дел;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и утверждает содержание и порядок организации профессиональной служебной и физической подготовки в органах внутренних дел;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устанавливает порядок определения пригодности сотрудников к действиям в условиях, связанных с применением огнестрельного и иного оружия, специальных средств и физической силы;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организует спортивно-массовые мероприятия среди личного состава органов внутренних дел;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правила организации мер безопасности при получении и сдаче табельного оружия, а также обращении с оружием и боеприпасами во время несения службы;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и утверждает правила присвоения, повышения, подтверждения, снижения и снятия классной квалификации сотрудников и военнослужащих органов внутренних дел;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и утверждает инструкцию о приеме на службу в органы внутренних дел, назначении на должность, перемещении, выдвижении по службе, предоставлении отпусков, присвоении специальных званий, увольнении и откомандировании;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организует подготовку, обучение, повышение квалификации и переподготовку кадров для системы органов внутренних дел, в том числе за рубежом на основе международных договоров, определяет потребность в кадрах и порядок распределения выпускников организаций образования Министерства в подразделения органов внутренних дел;</w:t>
      </w:r>
    </w:p>
    <w:bookmarkEnd w:id="160"/>
    <w:bookmarkStart w:name="z93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98-1) разрабатывает и утверждает правила посещения членами семей курсантов, являющихся гражданами Республики Казахстан, своих близких родственников из числа курсантов для ознакомления с их жизнью и бытом;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разрабатывает и утверждает структуры и штаты, в том числе типовые, штатные нормативы, нормативы нагрузки сотрудников и работников органов внутренних дел;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утверждает номенклатуру должностей, квалификационные требования к категориям должностей в органах внутренних дел;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101) Исключен постановлением Правительства РК от 29.06.2023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разрабатывает и утверждает инструкцию по организации научно-исследовательской деятельности в системе органов внутренних дел;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обеспечивает защиту государственных секретов, ведомственный контроль за соблюдением режима секретности в органах внутренних дел;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в пределах своей компетенции распоряжается сведениями, составляющими государственные секреты Республики Казахстан, утверждает перечни сведений, подлежащих засекречиванию в системе органов внутренних дел, а также служебных сведений ограниченного распространения;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осуществляет документационное обеспечение управления в органах внутренних дел;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организует и осуществляет финансовое, материально-техническое и медицинское обеспечение органов внутренних дел;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разрабатывает и утверждает правила обеспечения, хранения, учета и списания форменной одежды в органах внутренних дел;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разрабатывает и утверждает описание, знаки различия, а также правила ношения форменной одежды сотрудников органов внутренних дел;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разрабатывает и утверждает правила организации деятельности автотранспортных подразделений органов внутренних дел Республики Казахстан;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разрабатывает и утверждает Инструкцию по организации деятельности подразделений вооружения органов внутренних дел Республики Казахстан;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осуществляет внутренний государственный аудит и финансовый контроль в государственном органе, его ведомствах, территориальных подразделениях, подведомственных организациях по всем направлениям их деятельности, находящихся в ведении Министерства;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осуществляет правовое обеспечение системы органов внутренних дел;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обеспечивает защиту интересов Министерства в судах, иных государственных органах и координацию этой работы на местах;</w:t>
      </w:r>
    </w:p>
    <w:bookmarkEnd w:id="175"/>
    <w:bookmarkStart w:name="z9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76"/>
    <w:bookmarkStart w:name="z9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114-1) рассматривает петиции граждан Республики Казахстан в пределах своей компетенции в соответствии с Административным процедурно-процессуальным кодексом Республики Казахстан;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осуществляет внутренний контроль за деятельностью подчиненных органов и подразделений внутренних дел;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обеспечивает собственную безопасность системы Министерства, противодействие коррупции в органах внутренних дел, а также соблюдение законности в их деятельности;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обеспечивает персональную ответственность руководителей всех уровней за состояние работы по противодействию коррупции и совершение коррупционных преступлений и правонарушений подчиненными;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осуществляет прием, сохранность, учет и использование документов специального государственного архива Министерства;</w:t>
      </w:r>
    </w:p>
    <w:bookmarkEnd w:id="181"/>
    <w:bookmarkStart w:name="z92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118-1) проставляет апостиль на официальных документах, исходящих из структурных подразделений миграционной полиции, на архивных справках и копиях архивных документов, исходящих из специального государственного архива Министерства и его территориальных подразделений;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создает, использует и совершенствует ведомственные и оперативные учеты;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разрабатывает и утверждает инструкцию о порядке формирования и использования ведомственных учетов;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создает, использует и совершенствует информационные и информационно-аналитические системы;</w:t>
      </w:r>
    </w:p>
    <w:bookmarkEnd w:id="185"/>
    <w:bookmarkStart w:name="z9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121-1) осуществляет мероприятия по организации и обеспечению интеграции информационных систем в сфере дорожного движения;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обеспечивает доступ подразделениям органов внутренних дел к информационным ресурсам Министерства с соблюдением требований законодательства и информационной безопасности при обработке персональных данных;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осуществляет сбор, накопление, обработку ведомственной статистической, архивной и иной информации, представление ее в соответствии с законодательством Республики Казахстан;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участвует в формировании Национального архивного фонда Республики Казахстан;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осуществляет информационно-аналитическую деятельность в пределах своей компетенции;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вносит предложения по совершенствованию системы национальной безопасности в пределах своей компетенции;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разрабатывает и утверждает совместно с уполномоченным органом по предпринимательству критерии оценки степени риска для отбора субъектов (объектов) контроля и надзора, проверочные листы, а также утверждает полугодовые списки проведения профилактического контроля с посещением субъекта (объекта) контроля в соответствии с Предпринимательским кодексом Республики Казахстан;</w:t>
      </w:r>
    </w:p>
    <w:bookmarkEnd w:id="194"/>
    <w:bookmarkStart w:name="z9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129-1) определяет критерии оценки наличия жестокого обращения, приведшего к социальной дезадаптации и социальной депривации, совместно с уполномоченными органами в сферах социальной защиты населения, здравоохранения и образования;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разрабатывает и утверждает правила организации деятельности кинологической службы органов внутренних дел Республики Казахстан;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разрабатывает и утверждает типовое положение о консультативно-совещательных органах при территориальных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разрабатывает и утверждает правила конвоирования подозреваемых, обвиняемых и осужденных;</w:t>
      </w:r>
    </w:p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разрабатывает и утверждает порядок организации несения службы по обеспечению охраны подозреваемых и обвиняемых, содержащихся в изоляторах временного содержания органов внутренних дел Республики Казахстан;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разрабатывает и утверждает правила ведения учета лиц, содержащихся в учреждениях уголовно-исполнительной системы Министерства внутренних дел Республики Казахстан;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осуществляет подготовку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рассматривает проекты документов по стандартизации и национальный план стандартизации;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осуществляет подготовку предложений по созданию технических комитетов по стандартизации;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участвует в реализации единой государственной политики в области обеспечения единства измерений;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разрабатывает и утверждает правила применения авиации Национальной гвардии Республики Казахстан в охране общественного порядка и обеспечении общественной безопасности;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разрабатывает и утверждает правила воздушно-десантной подготовки Национальной гвардии Республики Казахстан;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разрабатывает и утверждает инструкцию по организации воинских и специальных перевозок органов внутренних дел Республики Казахстан железнодорожным транспортом;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разрабатывает и утверждает инструкцию по служебно-боевому применению воинских частей (подразделений) специального назначения Национальной гвардии Республики Казахстан;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разрабатывает и утверждает инструкцию по проведению квалификационных испытаний на право ношения крапового берета и тельняшки краповой расцветки;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разрабатывает и утверждает правила по организации службы штабов Национальной гвардии Республики Казахстан;</w:t>
      </w:r>
    </w:p>
    <w:bookmarkEnd w:id="211"/>
    <w:bookmarkStart w:name="z90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147-1) утверждает порядок и условия прохождения стажировки (испытательного срока) гражданами, впервые поступающими на службу в органы военной полиции Национальной гвардии Республики Казахстан;</w:t>
      </w:r>
    </w:p>
    <w:bookmarkEnd w:id="212"/>
    <w:bookmarkStart w:name="z90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147-2) утверждает перечень специальных транспортных средств органов военной полиции Национальной гвардии Республики Казахстан;</w:t>
      </w:r>
    </w:p>
    <w:bookmarkEnd w:id="213"/>
    <w:bookmarkStart w:name="z90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147-3) утверждает правила государственной регистрации механических транспортных средств и прицепов к ним Национальной гвардии Республики Казахстан;</w:t>
      </w:r>
    </w:p>
    <w:bookmarkEnd w:id="214"/>
    <w:bookmarkStart w:name="z91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147-4) утверждает правила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Казахстан;</w:t>
      </w:r>
    </w:p>
    <w:bookmarkEnd w:id="215"/>
    <w:bookmarkStart w:name="z9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147-5) утверждает правила конкурсного отбора военнослужащих срочной службы для получения образовательных льгот на поступление в высшие военные, специальные учебные заведения;</w:t>
      </w:r>
    </w:p>
    <w:bookmarkEnd w:id="216"/>
    <w:bookmarkStart w:name="z9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147-6) утверждает правила конкурсного отбора военнослужащих срочной службы для получения образовательных льгот на поступление в организации высшего и (или) послевузовского образования по образовательным программам высшего образования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педагогического образования, по согласованию с уполномоченным органом в области науки и высшего образования;</w:t>
      </w:r>
    </w:p>
    <w:bookmarkEnd w:id="217"/>
    <w:bookmarkStart w:name="z98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разрабатывает и утверждает правила организации психологической работы в органах внутренних дел Республики Казахстан;</w:t>
      </w:r>
    </w:p>
    <w:bookmarkEnd w:id="218"/>
    <w:bookmarkStart w:name="z98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148-1) разрабатывает и утверждает совместно с правоохранительными органами и руководителем уполномоченного органа в сфере гражданской защиты Республики Казахстан порядок и методы проведения психолого-социологического исследования;</w:t>
      </w:r>
    </w:p>
    <w:bookmarkEnd w:id="219"/>
    <w:bookmarkStart w:name="z21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содействует органам здравоохранения в регулировании деятельности в сфере оборота наркотических средств, психотропных веществ, прекурсоров и злоупотребления ими в организации медико-социальной помощи лицам с психическими поведенческими расстройствами (заболеваниями), связанными с употреблением психоактивных веществ, и обеспечении гарантии прав и свобод граждан при ее оказании;</w:t>
      </w:r>
    </w:p>
    <w:bookmarkEnd w:id="220"/>
    <w:bookmarkStart w:name="z21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разрабатывает и реализует совместно с уполномоченными органами государственную политику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221"/>
    <w:bookmarkStart w:name="z21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в пределах своей компетенции организует и осуществляет выявление, пресечение, предупреждение и раскрытие уголовных правонарушений;</w:t>
      </w:r>
    </w:p>
    <w:bookmarkEnd w:id="222"/>
    <w:bookmarkStart w:name="z22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осуществляет оперативно-розыскную деятельность;</w:t>
      </w:r>
    </w:p>
    <w:bookmarkEnd w:id="223"/>
    <w:bookmarkStart w:name="z22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осуществляет предварительное следствие и дознание по уголовным правонарушениям, отнесенным к компетенции органов внутренних дел;</w:t>
      </w:r>
    </w:p>
    <w:bookmarkEnd w:id="224"/>
    <w:bookmarkStart w:name="z22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проводит в установленном законодательством порядке оперативно-розыскные и заградительные мероприятия, операции по задержанию лиц, совершивших уголовные или административные правонарушения, а также оказание содействия в их проведении и осуществлении иным правоохранительным и специальным государственным органам;</w:t>
      </w:r>
    </w:p>
    <w:bookmarkEnd w:id="225"/>
    <w:bookmarkStart w:name="z22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использует информационно-аналитические системы для раскрытия преступлений, установления преступников и их связей;</w:t>
      </w:r>
    </w:p>
    <w:bookmarkEnd w:id="226"/>
    <w:bookmarkStart w:name="z22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осуществляет розыск должников, лиц, совершивших уголовные правонарушения, скрывшихся от органов дознания, следствия или суда, уклоняющихся от отбывания уголовных наказаний, призыва на воинскую службу, без вести пропавших и иных лиц, идентификацию неопознанных трупов;</w:t>
      </w:r>
    </w:p>
    <w:bookmarkEnd w:id="227"/>
    <w:bookmarkStart w:name="z22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терроризма;</w:t>
      </w:r>
    </w:p>
    <w:bookmarkEnd w:id="228"/>
    <w:bookmarkStart w:name="z22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организует прием-передачу экстрадируемых и осужденных с иностранными государствами в соответствии с международными договорами, участниками которых является Республика Казахстан;</w:t>
      </w:r>
    </w:p>
    <w:bookmarkEnd w:id="229"/>
    <w:bookmarkStart w:name="z22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анализирует и обобщает международную практику борьбы с наркоманией и наркобизнесом, осуществляет государственный контроль за оборотом наркотических средств, психотропных веществ и прекурсоров, а также применением законодательства в этой сфере и меры противодействия их незаконному обороту и злоупотреблению ими;</w:t>
      </w:r>
    </w:p>
    <w:bookmarkEnd w:id="230"/>
    <w:bookmarkStart w:name="z22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31"/>
    <w:bookmarkStart w:name="z22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32"/>
    <w:bookmarkStart w:name="z23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осуществляет контроль за проведением оперативно-розыскных мероприятий и специальных операций, а также подразделениями и сотрудниками органов внутренних дел, имеющими право проведения оперативно-розыскных мероприятий;</w:t>
      </w:r>
    </w:p>
    <w:bookmarkEnd w:id="233"/>
    <w:bookmarkStart w:name="z23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осуществляет контроль за деятельностью военно-следственных органов;</w:t>
      </w:r>
    </w:p>
    <w:bookmarkEnd w:id="234"/>
    <w:bookmarkStart w:name="z23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организует и осуществляет розыск лиц, совершивших воинские уголовные правонарушения;</w:t>
      </w:r>
    </w:p>
    <w:bookmarkEnd w:id="235"/>
    <w:bookmarkStart w:name="z23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организует и осуществляет оперативно-розыскную деятельность по воинским уголовным правонарушениям, расследует уголовные правонарушения, совершенные военнослужащими, относящиеся к подследственности органов внутренних дел;</w:t>
      </w:r>
    </w:p>
    <w:bookmarkEnd w:id="236"/>
    <w:bookmarkStart w:name="z23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осуществляет государственную защиту лиц, участвующих в уголовном процессе;</w:t>
      </w:r>
    </w:p>
    <w:bookmarkEnd w:id="237"/>
    <w:bookmarkStart w:name="z23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обеспечивает проведение мероприятия по выявлению и уничтожению зарослей наркосодержащих растений, а также перекрытию каналов незаконной транспортировки наркотических средств;</w:t>
      </w:r>
    </w:p>
    <w:bookmarkEnd w:id="238"/>
    <w:bookmarkStart w:name="z23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осуществляет формирование, ведение оперативных учетов;</w:t>
      </w:r>
    </w:p>
    <w:bookmarkEnd w:id="239"/>
    <w:bookmarkStart w:name="z23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240"/>
    <w:bookmarkStart w:name="z23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разрабатывает и утверждает совместно с уполномоченным органом в области здравоохранения правила охраны государственной психиатрической организации специализированного типа с интенсивным наблюдением;</w:t>
      </w:r>
    </w:p>
    <w:bookmarkEnd w:id="241"/>
    <w:bookmarkStart w:name="z23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разрабатывает и утверждает совместно с уполномоченным органом в области здравоохранения правила оборудования государственной психиатрической организации специализированного типа с интенсивным наблюдением инженерно-техническими средствами охраны;</w:t>
      </w:r>
    </w:p>
    <w:bookmarkEnd w:id="242"/>
    <w:bookmarkStart w:name="z24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согласовывает проекты нормативных правовых актов в пределах компетенции Министерства;</w:t>
      </w:r>
    </w:p>
    <w:bookmarkEnd w:id="243"/>
    <w:bookmarkStart w:name="z24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разрабатывает и утверждает правила военно-медицинского (медицинского) обеспечения;</w:t>
      </w:r>
    </w:p>
    <w:bookmarkEnd w:id="244"/>
    <w:bookmarkStart w:name="z24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устанавливает порядок и периодичность проведения медицинских осмотров соответствующего контингента в военно-медицинских (медицинских) подразделениях (организациях);</w:t>
      </w:r>
    </w:p>
    <w:bookmarkEnd w:id="245"/>
    <w:bookmarkStart w:name="z98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разрабатывает и утверждает формы ведомственной военно-медицинской (медицинской) статистической отчетности;</w:t>
      </w:r>
    </w:p>
    <w:bookmarkEnd w:id="246"/>
    <w:bookmarkStart w:name="z9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175-1) устанавливает порядок направления сотрудников правоохранительных органов, органов гражданской защиты и государственной фельдъегерской службы, членов их семей,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 в медицинские организации органов внутренних дел, дислоцированные в городах Астане и Алматы;</w:t>
      </w:r>
    </w:p>
    <w:bookmarkEnd w:id="247"/>
    <w:bookmarkStart w:name="z24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разрабатывает и утверждает по согласованию с уполномоченным органом в области здравоохранения правила проведения военно-врачебной экспертизы в правоохранительных органах, органах гражданской защиты и государственной фельдъегерской службе Республики Казахстан и положение о комиссиях военно-врачебной экспертизы в органах внутренних дел;</w:t>
      </w:r>
    </w:p>
    <w:bookmarkEnd w:id="248"/>
    <w:bookmarkStart w:name="z24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разрабатывает и утверждает по согласованию с правоохранительными органами Республики Казахстан и уполномоченным органом в сфере гражданской защиты требования, предъявляемые к состоянию здоровья лиц для прохождения службы в правоохранительных органах, органах гражданской защиты и государственной фельдъегерской службе Республики Казахстан;</w:t>
      </w:r>
    </w:p>
    <w:bookmarkEnd w:id="249"/>
    <w:bookmarkStart w:name="z24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разрабатывает и утверждает по согласованию с уполномоченным органом в области здравоохранения правила проведения военно-врачебной экспертизы, положение о комиссиях военно-врачебной экспертизы в Национальной гвардии Республики Казахстан;</w:t>
      </w:r>
    </w:p>
    <w:bookmarkEnd w:id="250"/>
    <w:bookmarkStart w:name="z24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разрабатывает, утверждает, отменяет, приостанавливает технические регламенты, а также вносит изменения и (или) дополнения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251"/>
    <w:bookmarkStart w:name="z24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создает экспертные советы в области технического регулирования;</w:t>
      </w:r>
    </w:p>
    <w:bookmarkEnd w:id="252"/>
    <w:bookmarkStart w:name="z24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утверждает состав экспертных советов в области технического регулирования и положение о них;</w:t>
      </w:r>
    </w:p>
    <w:bookmarkEnd w:id="253"/>
    <w:bookmarkStart w:name="z25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разрабатывает и исполняет планы мероприятий по реализации технических регламентов, в том числе Евразийского экономического союза;</w:t>
      </w:r>
    </w:p>
    <w:bookmarkEnd w:id="254"/>
    <w:bookmarkStart w:name="z25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разрабатывает и утверждает правила обеспечения бесплатным проездом, а также продуктами питания или деньгами на путь следования лиц, освобождаемых от отбывания наказания в виде ареста или лишения свободы, к избранному ими месту жительства или работы;</w:t>
      </w:r>
    </w:p>
    <w:bookmarkEnd w:id="255"/>
    <w:bookmarkStart w:name="z25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 и утверждает правила ведения учета лиц, содержащихся в следственных изоляторах уголовно-исполнительной системы;</w:t>
      </w:r>
    </w:p>
    <w:bookmarkEnd w:id="256"/>
    <w:bookmarkStart w:name="z25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разрабатывает и утверждает правила организации питания для подозреваемых, обвиняемых, осужденных и детей, находящихся в домах ребенка учреждений уголовно-исполнительной системы;</w:t>
      </w:r>
    </w:p>
    <w:bookmarkEnd w:id="257"/>
    <w:bookmarkStart w:name="z25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разрабатывает и утверждает по согласованию с уполномоченным органом в области здравоохранения правила оказания медицинской помощи лицам, задержанным, заключенным под стражу и помещенным в специальные учреждения;</w:t>
      </w:r>
    </w:p>
    <w:bookmarkEnd w:id="258"/>
    <w:bookmarkStart w:name="z25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разрабатывает и утверждает виды, типы, модели и количество оружия для использования работниками частных охранных организаций;</w:t>
      </w:r>
    </w:p>
    <w:bookmarkEnd w:id="259"/>
    <w:bookmarkStart w:name="z25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разрабатывает и утверждает перечень специальных средств для использования работниками частных охранных организаций;</w:t>
      </w:r>
    </w:p>
    <w:bookmarkEnd w:id="260"/>
    <w:bookmarkStart w:name="z25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обеспечивает профилактическую деятельность по предупреждению правонарушений и преступлений;</w:t>
      </w:r>
    </w:p>
    <w:bookmarkEnd w:id="261"/>
    <w:bookmarkStart w:name="z25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осуществляет в соответствии с законодательством выдачу лицензий и разрешений;</w:t>
      </w:r>
    </w:p>
    <w:bookmarkEnd w:id="262"/>
    <w:bookmarkStart w:name="z25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осуществляет государственный контроль за соблюдением законодательства Республики Казахстан в области лицензирования и выдачи разрешений по вопросам, относящимся к компетенции органов внутренних дел;</w:t>
      </w:r>
    </w:p>
    <w:bookmarkEnd w:id="263"/>
    <w:bookmarkStart w:name="z26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осуществляет контроль за деятельностью лицензиатов, в том числе их соответствием предъявляемым квалификационным требованиям;</w:t>
      </w:r>
    </w:p>
    <w:bookmarkEnd w:id="264"/>
    <w:bookmarkStart w:name="z26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организует контроль за поведением лиц, состоящих на учете в органах внутренних дел;</w:t>
      </w:r>
    </w:p>
    <w:bookmarkEnd w:id="265"/>
    <w:bookmarkStart w:name="z26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организует контроль за охраной и конвоированием арестованных и осужденных;</w:t>
      </w:r>
    </w:p>
    <w:bookmarkEnd w:id="266"/>
    <w:bookmarkStart w:name="z26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организует обеспечение охраны режимных и особо охраняемых объектов;</w:t>
      </w:r>
    </w:p>
    <w:bookmarkEnd w:id="267"/>
    <w:bookmarkStart w:name="z26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осуществляет государственный контроль за деятельностью физических и юридических лиц, занятых в сфере оборота гражданского и служебного оружия и патронов к нему, гражданских пиротехнических веществ и изделий с их применением;</w:t>
      </w:r>
    </w:p>
    <w:bookmarkEnd w:id="268"/>
    <w:bookmarkStart w:name="z26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осуществляет выдачу разрешения на хранение и ношение наградного оружия гражданам Республики Казахстан на основании Указа Президента Республики Казахстан, постановления Правительства Республики Казахстан;</w:t>
      </w:r>
    </w:p>
    <w:bookmarkEnd w:id="269"/>
    <w:bookmarkStart w:name="z26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согласовывает юридическим лицам заявление для получения лицензии на экспорт и импорт специфических товаров (гражданских пиротехнических веществ и изделий с их применением);</w:t>
      </w:r>
    </w:p>
    <w:bookmarkEnd w:id="270"/>
    <w:bookmarkStart w:name="z9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198-1) участвует в реализации государственной политики в сфере контроля специфических товаров;</w:t>
      </w:r>
    </w:p>
    <w:bookmarkEnd w:id="271"/>
    <w:bookmarkStart w:name="z90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198-2) осуществляет контроль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</w:t>
      </w:r>
    </w:p>
    <w:bookmarkEnd w:id="272"/>
    <w:bookmarkStart w:name="z26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обеспечивает профилактическую деятельность по предупреждению правонарушений в отношении женщин;</w:t>
      </w:r>
    </w:p>
    <w:bookmarkEnd w:id="273"/>
    <w:bookmarkStart w:name="z26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обеспечивает взаимодействие с гражданами и организациями, участвующими в охране общественного порядка и профилактике правонарушений;</w:t>
      </w:r>
    </w:p>
    <w:bookmarkEnd w:id="274"/>
    <w:bookmarkStart w:name="z26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реализует государственную молодежную политику;</w:t>
      </w:r>
    </w:p>
    <w:bookmarkEnd w:id="275"/>
    <w:bookmarkStart w:name="z27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принимает меры по военно-патриотическому воспитанию молодежи;</w:t>
      </w:r>
    </w:p>
    <w:bookmarkEnd w:id="276"/>
    <w:bookmarkStart w:name="z27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осуществляет формирование, мониторинг реализации и оценку результатов государственного социального заказа по вопросам профилактики правонарушений среди молодежи в порядке, определяемом уполномоченным органом в сфере взаимодействия с неправительственными организациями;</w:t>
      </w:r>
    </w:p>
    <w:bookmarkEnd w:id="277"/>
    <w:bookmarkStart w:name="z27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в пределах своей компетенции реализует государственную политику в сфере защиты детей от информации, причиняющей вред их здоровью и развитию;</w:t>
      </w:r>
    </w:p>
    <w:bookmarkEnd w:id="278"/>
    <w:bookmarkStart w:name="z27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организует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при распространении несовершеннолетним информационной продукции, содержащей информацию, запрещенную для детей;</w:t>
      </w:r>
    </w:p>
    <w:bookmarkEnd w:id="279"/>
    <w:bookmarkStart w:name="z27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организует в установленном порядке сопровождение транспортных средств;</w:t>
      </w:r>
    </w:p>
    <w:bookmarkEnd w:id="280"/>
    <w:bookmarkStart w:name="z27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организует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81"/>
    <w:bookmarkStart w:name="z27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организует научные исследования и научно-технические разработки в сфере дорожного движения и обеспечения его безопасности;</w:t>
      </w:r>
    </w:p>
    <w:bookmarkEnd w:id="282"/>
    <w:bookmarkStart w:name="z27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участвует в рабочих и государственных комиссиях по приемке в эксплуатацию автомобильных дорог, дорожных сооружений, железнодорожных переездов, линий городского электрического транспорта, жилых комплексов и отдельных зданий и сооружений, а также образцов новых транспортных средств;</w:t>
      </w:r>
    </w:p>
    <w:bookmarkEnd w:id="283"/>
    <w:bookmarkStart w:name="z27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организует регулирование дорожного движения;</w:t>
      </w:r>
    </w:p>
    <w:bookmarkEnd w:id="284"/>
    <w:bookmarkStart w:name="z27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 с учетом потребностей лиц с инвалидностью в целях обеспечения им равного доступа;</w:t>
      </w:r>
    </w:p>
    <w:bookmarkEnd w:id="285"/>
    <w:bookmarkStart w:name="z28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организует контроль за обеспечением безопасности дорожного движения и выдачей обязательных для исполнения предписаний;</w:t>
      </w:r>
    </w:p>
    <w:bookmarkEnd w:id="286"/>
    <w:bookmarkStart w:name="z28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согласует в установленном порядке документацию по территориально-транспортному планированию и организации дорожного движения;</w:t>
      </w:r>
    </w:p>
    <w:bookmarkEnd w:id="287"/>
    <w:bookmarkStart w:name="z28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создает и эксплуатирует государственные информационные системы в сфере дорожного движения и обеспечения его безопасности;</w:t>
      </w:r>
    </w:p>
    <w:bookmarkEnd w:id="288"/>
    <w:bookmarkStart w:name="z28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согласует производство работ по реконструкции и ремонту автомобильных дорог общего пользования областного или районного значения при наличии разрешения, выданного местным исполнительным органом области или района;</w:t>
      </w:r>
    </w:p>
    <w:bookmarkEnd w:id="289"/>
    <w:bookmarkStart w:name="z28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принимает участие в правовом воспитании граждан, изучает общественное мнение о состоянии правопорядка и мерах по повышению эффективности деятельности органов внутренних дел по профилактике правонарушений;</w:t>
      </w:r>
    </w:p>
    <w:bookmarkEnd w:id="290"/>
    <w:bookmarkStart w:name="z28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организует выявление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обязанных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принимает меры по привлечению их к ответственности, предусмотренной законами Республики Казахстан;</w:t>
      </w:r>
    </w:p>
    <w:bookmarkEnd w:id="291"/>
    <w:bookmarkStart w:name="z28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рассматривает в установленном порядке заявления и сообщения об административных правонарушениях и преступлениях, совершенных несовершеннолетними или с их участием, выносит представления о принятии мер по устранению причин и условий, им способствующих, обеспечивает контроль за их исполнением;</w:t>
      </w:r>
    </w:p>
    <w:bookmarkEnd w:id="292"/>
    <w:bookmarkStart w:name="z28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оказывает содействие в направлении детей, оставшихся без попечения родителей, в государственные учреждения или оформлении опеки или попечительства над несовершеннолетними;</w:t>
      </w:r>
    </w:p>
    <w:bookmarkEnd w:id="293"/>
    <w:bookmarkStart w:name="z28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участвует в подготовке материалов в отношении несовершеннолетних, направляемых в специальные организации образования и организации образования с особым режимом содержания;</w:t>
      </w:r>
    </w:p>
    <w:bookmarkEnd w:id="294"/>
    <w:bookmarkStart w:name="z28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информирует заинтересованные органы и учреждения о безнадзорности, беспризорности, правонарушениях и антиобщественных действиях несовершеннолетних, причинах и условиях, им способствующих;</w:t>
      </w:r>
    </w:p>
    <w:bookmarkEnd w:id="295"/>
    <w:bookmarkStart w:name="z29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оказывает содействие органам образования в правовом воспитании несовершеннолетних, их родителей и других законных представителей;</w:t>
      </w:r>
    </w:p>
    <w:bookmarkEnd w:id="296"/>
    <w:bookmarkStart w:name="z29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297"/>
    <w:bookmarkStart w:name="z9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223-1) утверждает перечень электронных средств слежения, используемых службой пробации;</w:t>
      </w:r>
    </w:p>
    <w:bookmarkEnd w:id="298"/>
    <w:bookmarkStart w:name="z9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223-2) утверждает перечень инженерных и технических средств надзора, контроля и охраны учреждений уголовно-исполнительной системы;</w:t>
      </w:r>
    </w:p>
    <w:bookmarkEnd w:id="299"/>
    <w:bookmarkStart w:name="z9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223-3) утверждает по согласованию с уполномоченным органом в сфере социальной защиты населения правила оказания социально-правовой помощи лицам, в отношении которых применяется пробация;</w:t>
      </w:r>
    </w:p>
    <w:bookmarkEnd w:id="300"/>
    <w:bookmarkStart w:name="z9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223-4) утверждает по согласованию с уполномоченным органом в сфере государственных закупок и уполномоченным органом в сфере защиты конкуренции и ограничения монополистической деятельности перечень и объемы товаров, работ, услуг, производимых, выполняемых, оказываемых государственными предприятиями учреждений уголовно-исполнительной (пенитенциарной) системы, которые приобретаются способом из одного источника путем прямого заключения договора о государственных закупках, а также перечень государственных предприятий учреждений уголовно-исполнительной (пенитенциарной) системы, у которых приобретаются такие товары, работы, услуги;</w:t>
      </w:r>
    </w:p>
    <w:bookmarkEnd w:id="301"/>
    <w:bookmarkStart w:name="z92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223-5) утверждает правила взаимодействия операторов связи с учреждениями уголовно-исполнительной (пенитенциарной) системы при эксплуатации специального технического оборудования на территории учреждений уголовно-исполнительной (пенитенциарной) системы;</w:t>
      </w:r>
    </w:p>
    <w:bookmarkEnd w:id="302"/>
    <w:bookmarkStart w:name="z9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223-6) утверждает образцы формы одежды осужденных;</w:t>
      </w:r>
    </w:p>
    <w:bookmarkEnd w:id="303"/>
    <w:bookmarkStart w:name="z98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223-7) разрабатывает и утверждает правила организации пропускного режима в учреждениях уголовно-исполнительной системы;</w:t>
      </w:r>
    </w:p>
    <w:bookmarkEnd w:id="304"/>
    <w:bookmarkStart w:name="z29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обеспечивает охрану государственной психиатрической организации специализированного типа с интенсивным наблюдением;</w:t>
      </w:r>
    </w:p>
    <w:bookmarkEnd w:id="305"/>
    <w:bookmarkStart w:name="z29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рассматривает обращения о нарушениях прав и законных интересов граждан Республики Казахстан, иностранцев и лиц без гражданства в учреждениях и органах уголовно-исполнительной системы, осуществляет их учет и регистрацию;</w:t>
      </w:r>
    </w:p>
    <w:bookmarkEnd w:id="306"/>
    <w:bookmarkStart w:name="z29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организует содержание в специальных учреждениях органов внутренних дел подозреваемых и обвиняемых в совершении преступлений,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07"/>
    <w:bookmarkStart w:name="z29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принимает меры в пресечении массовых беспорядков, в том числе в исправительных учреждениях;</w:t>
      </w:r>
    </w:p>
    <w:bookmarkEnd w:id="308"/>
    <w:bookmarkStart w:name="z29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обеспечивает в пределах компетенции производство по делам об административных правонарушениях;</w:t>
      </w:r>
    </w:p>
    <w:bookmarkEnd w:id="309"/>
    <w:bookmarkStart w:name="z29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организует соблюдение режимных требований в специальных учреждениях органов внутренних дел;</w:t>
      </w:r>
    </w:p>
    <w:bookmarkEnd w:id="310"/>
    <w:bookmarkStart w:name="z29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организует деятельность по содержанию в специальных учреждениях лиц, не достигших восемнадцатилетнего возраста и совершивших преступления, если необходима их изоляция (несовершеннолетние,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воспитанию);</w:t>
      </w:r>
    </w:p>
    <w:bookmarkEnd w:id="311"/>
    <w:bookmarkStart w:name="z29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исполняет приговоры, постановления и определения судов в отношении осужденных;</w:t>
      </w:r>
    </w:p>
    <w:bookmarkEnd w:id="312"/>
    <w:bookmarkStart w:name="z30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13"/>
    <w:bookmarkStart w:name="z30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контролирует состояние индивидуальной профилактики в отношении несовершеннолетних, а также их родителей или законных представителей, не исполняющих свои обязанности по воспитанию, обучению, содержанию несовершеннолетних и (или) отрицательно влияющих на их поведение;</w:t>
      </w:r>
    </w:p>
    <w:bookmarkEnd w:id="314"/>
    <w:bookmarkStart w:name="z30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организует доставление несовершеннолетних в организации образования с особым режимом содержания, а также центры адаптации несовершеннолетних безнадзорных и беспризорных детей в возрасте от трех до восемнадцати лет, а также детей, оставшихся без попечения родителей, или лиц, их заменяющих, в случае невозможности своевременного устройства, задержанных в ходе деятельности органов внутренних дел;</w:t>
      </w:r>
    </w:p>
    <w:bookmarkEnd w:id="315"/>
    <w:bookmarkStart w:name="z30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организует доставление в медицинские организации на освидетельствование лиц, содержащихся в учреждениях уголовно-исполнительной (пенитенциарной) системы, на предмет установления факта употребления психоактивного вещества и состояния опьянения;</w:t>
      </w:r>
    </w:p>
    <w:bookmarkEnd w:id="316"/>
    <w:bookmarkStart w:name="z30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осуществляет контроль за соблюдением иммигрантами установленных правил въезда в Республику Казахстан, выезда из Республики Казахстан, пребывания в Республике Казахстан и транзитного проезда через территорию Республики Казахстан;</w:t>
      </w:r>
    </w:p>
    <w:bookmarkEnd w:id="317"/>
    <w:bookmarkStart w:name="z96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236-1) осуществляет в пределах компетенции государственный контроль в области миграции населения;</w:t>
      </w:r>
    </w:p>
    <w:bookmarkEnd w:id="318"/>
    <w:bookmarkStart w:name="z30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организует и обеспечивает выполнение обязательств, вытекающих из международных договоров о реадмиссии, ратифицированных Республикой Казахстан;</w:t>
      </w:r>
    </w:p>
    <w:bookmarkEnd w:id="319"/>
    <w:bookmarkStart w:name="z30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20"/>
    <w:bookmarkStart w:name="z30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организует исправительное воздействие на осужденных, в том числе с использованием психолого-педагогических методов;</w:t>
      </w:r>
    </w:p>
    <w:bookmarkEnd w:id="321"/>
    <w:bookmarkStart w:name="z30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организует трудовую занятость осужденных;</w:t>
      </w:r>
    </w:p>
    <w:bookmarkEnd w:id="322"/>
    <w:bookmarkStart w:name="z30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23"/>
    <w:bookmarkStart w:name="z31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осуществляет содержание подозреваемых и обвиняемых;</w:t>
      </w:r>
    </w:p>
    <w:bookmarkEnd w:id="324"/>
    <w:bookmarkStart w:name="z31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организует получение общеобразовательного и профессионального обучения осужденных;</w:t>
      </w:r>
    </w:p>
    <w:bookmarkEnd w:id="325"/>
    <w:bookmarkStart w:name="z31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осуществляет привлечение общественных и религиозных объединений к деятельности уголовно-исполнительной системы;</w:t>
      </w:r>
    </w:p>
    <w:bookmarkEnd w:id="326"/>
    <w:bookmarkStart w:name="z31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27"/>
    <w:bookmarkStart w:name="z31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координирует деятельность служб пробации;</w:t>
      </w:r>
    </w:p>
    <w:bookmarkEnd w:id="328"/>
    <w:bookmarkStart w:name="z31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обеспечивает взаимодействие субъектов, осуществляющих пробацию;</w:t>
      </w:r>
    </w:p>
    <w:bookmarkEnd w:id="329"/>
    <w:bookmarkStart w:name="z31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планирует и организует комплектование штата Национальной гвардии Республики Казахстан;</w:t>
      </w:r>
    </w:p>
    <w:bookmarkEnd w:id="330"/>
    <w:bookmarkStart w:name="z31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исполняет решения о привлечении сотрудников Национальной гвардии Республики Казахстан для обеспечения правового режима чрезвычайного положения и ликвидации последствий чрезвычайных ситуаций, а также борьбы с незаконными вооруженными формированиями, локализации и блокирования района конфликта, пресечения особо опасных правонарушений, диверсий, террористических актов, вооруженных столкновений, разъединения противоборствующих сторон, проведения мероприятий по разоружению и ликвидации незаконных вооруженных формирований, изъятию оружия у населения в районе конфликта, усилению охраны общественного порядка и безопасности в районах, примыкающих к району конфликта;</w:t>
      </w:r>
    </w:p>
    <w:bookmarkEnd w:id="331"/>
    <w:bookmarkStart w:name="z31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осуществляет подбор, распределение кадров Национальной гвардии Республики Казахстан, их обучение в высших учебных заведениях, дислоцированных на территории республики, а также в военных учебных заведениях других государств на договорных условиях;</w:t>
      </w:r>
    </w:p>
    <w:bookmarkEnd w:id="332"/>
    <w:bookmarkStart w:name="z31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организует медицинское обеспечение и осуществление надзора за санитарно-эпидемиологическим благополучием в местах дислокации региональных командований, соединений, воинских частей и военно-учебных заведений Национальной гвардии Республики Казахстан;</w:t>
      </w:r>
    </w:p>
    <w:bookmarkEnd w:id="333"/>
    <w:bookmarkStart w:name="z32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участвует в проведении карантинных, санитарно-противоэпидемических и природоохранных мероприятий;</w:t>
      </w:r>
    </w:p>
    <w:bookmarkEnd w:id="334"/>
    <w:bookmarkStart w:name="z32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организует специальные и военные перевозки;</w:t>
      </w:r>
    </w:p>
    <w:bookmarkEnd w:id="335"/>
    <w:bookmarkStart w:name="z32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самостоятельно или совместно с Пограничной службой Комитета национальной безопасности Республики Казахстан осуществляет контроль за въездом, временным пребыванием, проживанием и передвижением лиц в пограничной зоне;</w:t>
      </w:r>
    </w:p>
    <w:bookmarkEnd w:id="336"/>
    <w:bookmarkStart w:name="z32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37"/>
    <w:bookmarkStart w:name="z32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оказывает содействие Комитету национальной безопасности Республики Казахстан в розыске лиц, нарушивших Государственную границу, и иных правонарушителей, а также выяснении и проверке обстоятельств правонарушений;</w:t>
      </w:r>
    </w:p>
    <w:bookmarkEnd w:id="338"/>
    <w:bookmarkStart w:name="z32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информирует Пограничную службу Комитета национальной безопасности Республики Казахстан о состоянии правопорядка в пограничном пространстве, лицах, покинувших место жительства при неизвестных обстоятельствах, преступных группах и лицах, имеющих противоправные устремления в отношении Государственной границы Республики Казахстан;</w:t>
      </w:r>
    </w:p>
    <w:bookmarkEnd w:id="339"/>
    <w:bookmarkStart w:name="z32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Казахстан, иностранцев и лиц без гражданства, в том числе беженцев, на отдельные участки местности или объекты, расположенные в пограничном пространстве;</w:t>
      </w:r>
    </w:p>
    <w:bookmarkEnd w:id="340"/>
    <w:bookmarkStart w:name="z32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по представлению органов национальной безопасности ограничивает или запрещает доступ лиц, ищущих убежище, и беженцев на отдельные участки местности или объекты, расположенные в пограничной зоне (полосе), во время возникших чрезвычайных ситуаций природного и техногенного характера, пограничного поиска нарушителей Государственной границы Республики Казахстан,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341"/>
    <w:bookmarkStart w:name="z32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обеспечивает общественный порядок при проведении в пограничной зоне и пограничной полосе общественно-политических, культурных и иных мероприятий;</w:t>
      </w:r>
    </w:p>
    <w:bookmarkEnd w:id="342"/>
    <w:bookmarkStart w:name="z32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261) обеспечивает участие сил и средств органов внутренних дел в защите Государственной границы Республики Казахстан в случаях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 и иными законами Республики Казахстан;</w:t>
      </w:r>
    </w:p>
    <w:bookmarkEnd w:id="343"/>
    <w:bookmarkStart w:name="z33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самостоятельно или совместно с Комитетом национальной безопасности Республики Казахстан участвует в правовом воспитании населения Республики Казахстан, осуществляет профилактику правонарушений в пограничном пространстве;</w:t>
      </w:r>
    </w:p>
    <w:bookmarkEnd w:id="344"/>
    <w:bookmarkStart w:name="z33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обеспечивает реализацию государственной политики в области гражданства, а также в рамках компетенции миграции населения;</w:t>
      </w:r>
    </w:p>
    <w:bookmarkEnd w:id="345"/>
    <w:bookmarkStart w:name="z33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осуществляет мониторинг миграционных процессов;</w:t>
      </w:r>
    </w:p>
    <w:bookmarkEnd w:id="346"/>
    <w:bookmarkStart w:name="z33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формирует единую базу данных учета въезда и выезда иностранцев и лиц без гражданства, обеспечивает системное обновление сведений, а также осуществляет своевременный информационный обмен с уполномоченным органом по вопросам миграции населения, Министерством иностранных дел Республики Казахстан и органом национальной безопасности;</w:t>
      </w:r>
    </w:p>
    <w:bookmarkEnd w:id="347"/>
    <w:bookmarkStart w:name="z33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обеспечивает выдачу, аннулирование, восстановление виз Республики Казахстан, а также продление и сокращение сроков их действия либо в соответствии с законодательством Республики Казахстан принятие решения об отказе в выдаче виз Республики Казахстан иностранцам и лицам без гражданства, въезжающим и находящимся на территории Республики Казахстан;</w:t>
      </w:r>
    </w:p>
    <w:bookmarkEnd w:id="348"/>
    <w:bookmarkStart w:name="z33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267) обеспечивает оформление приглашения на въезд иностранцев в Республику Казахстан по частным делам, принятие и согласование приглашения принимающих лиц по выдаче виз Республики Казахстан, а также отказывает в выдаче приглашений на въезд иностранцам в Республику Казахстан при наличии оснований для отказа,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населения";</w:t>
      </w:r>
    </w:p>
    <w:bookmarkEnd w:id="349"/>
    <w:bookmarkStart w:name="z33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обеспечивает учет иностранцев и лиц без гражданства;</w:t>
      </w:r>
    </w:p>
    <w:bookmarkEnd w:id="350"/>
    <w:bookmarkStart w:name="z9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268-1) выдает иностранцам и лицам без гражданства визы на въезд в Республику Казахстан и выезд из Республики Казахстан, разрешения на временное пребывание и постоянное проживание в Республике Казахстан;</w:t>
      </w:r>
    </w:p>
    <w:bookmarkEnd w:id="351"/>
    <w:bookmarkStart w:name="z9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268-2) выдает разрешения на временное проживание в Республике Казахстан бизнес-иммигрантам, прибывшим из государств, заключивших с Республикой Казахстан международные договоры, ратифицированные Республикой Казахстан, о безвизовом порядке въезда и пребывания, а также членам их семей;</w:t>
      </w:r>
    </w:p>
    <w:bookmarkEnd w:id="352"/>
    <w:bookmarkStart w:name="z33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контролирует своевременный выезд за пределы Республики Казахстан иммигрантов, в отношении которых вынесен судебный акт о выдворении;</w:t>
      </w:r>
    </w:p>
    <w:bookmarkEnd w:id="353"/>
    <w:bookmarkStart w:name="z33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принимает меры по пресечению незаконной иммиграции;</w:t>
      </w:r>
    </w:p>
    <w:bookmarkEnd w:id="354"/>
    <w:bookmarkStart w:name="z33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принимает решение о сокращении срока пребывания иммигрантов в Республике Казахстан в соответствии с законодательством Республики Казахстан;</w:t>
      </w:r>
    </w:p>
    <w:bookmarkEnd w:id="355"/>
    <w:bookmarkStart w:name="z34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принимает решение по определению правового статуса лиц, находящихся на территории Республики Казахстан, не являющихся гражданами Республики Казахстан и не имеющих доказательства своей принадлежности к гражданству иного государства;</w:t>
      </w:r>
    </w:p>
    <w:bookmarkEnd w:id="356"/>
    <w:bookmarkStart w:name="z34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обеспечивает оформление документов на выезд за пределы Республики Казахстан на постоянное место жительства либо принятие в соответствии с законодательством Республики Казахстан решения об отказе в предоставлении разрешений гражданам Республики Казахстан на выезд из Республики Казахстан на постоянное место жительства;</w:t>
      </w:r>
    </w:p>
    <w:bookmarkEnd w:id="357"/>
    <w:bookmarkStart w:name="z34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обеспечивает учет и регистрацию граждан Республики Казахстан;</w:t>
      </w:r>
    </w:p>
    <w:bookmarkEnd w:id="358"/>
    <w:bookmarkStart w:name="z99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274-1) обеспечивает регистрацию по месту жительства и снятие с регистрации граждан Республики Казахстан, в том числе регистрацию по месту жительства, а также постановку на учет граждан Республики Казахстан, прибывающих на место временного пребывания (проживания) в столице, с учетом нормативов регистрации по месту жительства и месту временного пребывания (проживания) на территории столицы, утверждаемых местным представительным органом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столицы Республики Казахстан";</w:t>
      </w:r>
    </w:p>
    <w:bookmarkEnd w:id="359"/>
    <w:bookmarkStart w:name="z99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274-2) обеспечивает постановку на учет граждан Республики Казахстан, прибывающих на место временного пребывания (проживания);</w:t>
      </w:r>
    </w:p>
    <w:bookmarkEnd w:id="360"/>
    <w:bookmarkStart w:name="z34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осуществляет принудительное выдворение незаконных иммигрантов, лиц, ищущих убежище, и беженцев во исполнение вступивших в законную силу решений суда;</w:t>
      </w:r>
    </w:p>
    <w:bookmarkEnd w:id="361"/>
    <w:bookmarkStart w:name="z34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обеспечивает учет по месту пребывания на территории Республики Казахстан лиц, ищущих убежище, и беженцев;</w:t>
      </w:r>
    </w:p>
    <w:bookmarkEnd w:id="362"/>
    <w:bookmarkStart w:name="z34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осуществляет ведение национальных реестров идентификационных номеров;</w:t>
      </w:r>
    </w:p>
    <w:bookmarkEnd w:id="363"/>
    <w:bookmarkStart w:name="z34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централизованно осуществляет формирование идентификационного номера и представляет информацию регистрирующим и другим государственным органам и иным государственным учреждениям;</w:t>
      </w:r>
    </w:p>
    <w:bookmarkEnd w:id="364"/>
    <w:bookmarkStart w:name="z34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осуществляет организацию изготовления документов с идентификационным номером;</w:t>
      </w:r>
    </w:p>
    <w:bookmarkEnd w:id="365"/>
    <w:bookmarkStart w:name="z34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обеспечивает прием от лиц, постоянно проживающих в Республике Казахстан, заявления по вопросам гражданства Республики Казахстан и вместе с необходимыми документами направляет их на рассмотрение Президента Республики Казахстан;</w:t>
      </w:r>
    </w:p>
    <w:bookmarkEnd w:id="366"/>
    <w:bookmarkStart w:name="z34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обеспечивает регистрацию приобретения гражданства Республики Казахстан и выхода из гражданства Республики Казахстан, предусмотренную международными договорами Республики Казахстан;</w:t>
      </w:r>
    </w:p>
    <w:bookmarkEnd w:id="367"/>
    <w:bookmarkStart w:name="z35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определяет принадлежность (непринадлежность) к гражданству Республики Казахстан лиц, постоянно проживающих на территории Республики Казахстан;</w:t>
      </w:r>
    </w:p>
    <w:bookmarkEnd w:id="368"/>
    <w:bookmarkStart w:name="z99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282-1) обеспечивает регистрацию утраты гражданства Республики Казахстан лицами, постоянно проживающими и временно пребывающими на территории Республики Казахстан;</w:t>
      </w:r>
    </w:p>
    <w:bookmarkEnd w:id="369"/>
    <w:bookmarkStart w:name="z99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282-2) обеспечивает регистрацию лишения гражданства Республики Казахстан;</w:t>
      </w:r>
    </w:p>
    <w:bookmarkEnd w:id="370"/>
    <w:bookmarkStart w:name="z35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обеспечивает оформление приема в гражданство Республики Казахстан в упрощенном (регистрационном) порядке;</w:t>
      </w:r>
    </w:p>
    <w:bookmarkEnd w:id="371"/>
    <w:bookmarkStart w:name="z99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283-1) разрабатывает и утверждает правила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 и лишения гражданства и определения принадлежности к гражданству Республики Казахстан;</w:t>
      </w:r>
    </w:p>
    <w:bookmarkEnd w:id="372"/>
    <w:bookmarkStart w:name="z35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подготавливает предложения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373"/>
    <w:bookmarkStart w:name="z35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участвует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374"/>
    <w:bookmarkStart w:name="z35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375"/>
    <w:bookmarkStart w:name="z35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подготавливает и вносит в уполномоченный орган в области технического регулирования в порядке, установленном законодательством Республики Казахстан, предложения о разработке технических регламентов или изменений и (или) дополнений в технические регламенты;</w:t>
      </w:r>
    </w:p>
    <w:bookmarkEnd w:id="376"/>
    <w:bookmarkStart w:name="z8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287-1) создает совет по взаимодействию и сотрудничеству с неправительственными организациями;</w:t>
      </w:r>
    </w:p>
    <w:bookmarkEnd w:id="377"/>
    <w:bookmarkStart w:name="z8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78"/>
    <w:bookmarkStart w:name="z8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287-3)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379"/>
    <w:bookmarkStart w:name="z8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287-4)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bookmarkEnd w:id="380"/>
    <w:bookmarkStart w:name="z8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287-5)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381"/>
    <w:bookmarkStart w:name="z8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287-6)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82"/>
    <w:bookmarkStart w:name="z8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287-7)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383"/>
    <w:bookmarkStart w:name="z8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287-8)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384"/>
    <w:bookmarkStart w:name="z9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287-9)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85"/>
    <w:bookmarkStart w:name="z9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287-10)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386"/>
    <w:bookmarkStart w:name="z94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287-11) формирует и реализует государственную политику в сфере противодействия торговле людьми, координирует деятельность субъектов противодействия торговле людьми;</w:t>
      </w:r>
    </w:p>
    <w:bookmarkEnd w:id="387"/>
    <w:bookmarkStart w:name="z94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287-12) взаимодействует с иными субъектами противодействия торговле людьми, Уполномоченным по правам человека в Республике Казахстан, Уполномоченным по правам ребенка в Республике Казахстан и Уполномоченным по правам социально уязвимых категорий населения при Президенте Республики Казахстан в соответствии с законодательством Республики Казахстан;</w:t>
      </w:r>
    </w:p>
    <w:bookmarkEnd w:id="388"/>
    <w:bookmarkStart w:name="z94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287-13) координирует и осуществляет работу по планированию, организации и реализации мер по противодействию торговле людьми, в том числе по предупреждению, оценке рисков в сфере противодействия торговле людьми, перенаправлению жертв торговли людьми для оказания им помощи и предоставления специальных социальных услуг, в порядке, установленном законодательством Республики Казахстан;</w:t>
      </w:r>
    </w:p>
    <w:bookmarkEnd w:id="389"/>
    <w:bookmarkStart w:name="z94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287-14) обобщает практику применения законодательства Республики Казахстан в сфере выявления, предотвращения, пресечения и раскрытия преступлений, связанных с торговлей людьми, а также разрабатывает и вносит предложения по еҰ совершенствованию;</w:t>
      </w:r>
    </w:p>
    <w:bookmarkEnd w:id="390"/>
    <w:bookmarkStart w:name="z94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287-15) организует подготовку, переподготовку и повышение квалификации сотрудников субъектов противодействия торговле людьми;</w:t>
      </w:r>
    </w:p>
    <w:bookmarkEnd w:id="391"/>
    <w:bookmarkStart w:name="z94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287-16) обеспечивает защиту жизни, здоровья, прав и свобод человека и гражданина, интересов общества и государства в процессе осуществления противодействия торговле людьми;</w:t>
      </w:r>
    </w:p>
    <w:bookmarkEnd w:id="392"/>
    <w:bookmarkStart w:name="z94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287-17) информирует общественность о результатах деятельности в сфере противодействия торговле людьми;</w:t>
      </w:r>
    </w:p>
    <w:bookmarkEnd w:id="393"/>
    <w:bookmarkStart w:name="z94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287-18)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положение о межведомственной комиссии по противодействию торговле людьми;</w:t>
      </w:r>
    </w:p>
    <w:bookmarkEnd w:id="394"/>
    <w:bookmarkStart w:name="z95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287-19)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типовое положение о региональной комиссии по противодействию торговле людьми;</w:t>
      </w:r>
    </w:p>
    <w:bookmarkEnd w:id="395"/>
    <w:bookmarkStart w:name="z95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287-20)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правила перенаправления жертв торговли людьми для оказания им помощи и предоставления специальных социальных услуг;</w:t>
      </w:r>
    </w:p>
    <w:bookmarkEnd w:id="396"/>
    <w:bookmarkStart w:name="z95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287-21)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правила проведения оценки рисков в сфере противодействия торговле людьми;</w:t>
      </w:r>
    </w:p>
    <w:bookmarkEnd w:id="397"/>
    <w:bookmarkStart w:name="z95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287-22) осуществляет оценку рисков в сфере противодействия торговле людьми;</w:t>
      </w:r>
    </w:p>
    <w:bookmarkEnd w:id="398"/>
    <w:bookmarkStart w:name="z35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осуществляет оформление, выдачу, замену, изъятие и уничтожение документов, удостоверяющих личность: паспорт гражданина Республики Казахстан, удостоверение личности гражданина Республики Казахстан, вид на жительство иностранца в Республике Казахстан, удостоверение лица без гражданства, проездной документ;</w:t>
      </w:r>
    </w:p>
    <w:bookmarkEnd w:id="399"/>
    <w:bookmarkStart w:name="z99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разрабатывает и утверждает правила приема в высшее военное учебное заведение, осуществляющее подготовку кадров Национальной гвардии;</w:t>
      </w:r>
    </w:p>
    <w:bookmarkEnd w:id="400"/>
    <w:bookmarkStart w:name="z99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разрабатывает и утверждает правила возмещения государству бюджетных средств, затраченных на обучение военнослужащих Национальной гвардии;</w:t>
      </w:r>
    </w:p>
    <w:bookmarkEnd w:id="401"/>
    <w:bookmarkStart w:name="z99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разрабатывает и утверждает инструкцию по выполнению задач Национальной гвардии;</w:t>
      </w:r>
    </w:p>
    <w:bookmarkEnd w:id="402"/>
    <w:bookmarkStart w:name="z99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разрабатывает и утверждает инструкцию прохождения воинской службы в Национальной гвардии;</w:t>
      </w:r>
    </w:p>
    <w:bookmarkEnd w:id="403"/>
    <w:bookmarkStart w:name="z99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организует развитие кинологической службы в системе органов внутренних дел;</w:t>
      </w:r>
    </w:p>
    <w:bookmarkEnd w:id="404"/>
    <w:bookmarkStart w:name="z100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обеспечивает функционирование единой государственной системы делопроизводства и организацию архивного дела в органах внутренних дел;</w:t>
      </w:r>
    </w:p>
    <w:bookmarkEnd w:id="405"/>
    <w:bookmarkStart w:name="z100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разрабатывает и утверждает положение о структурных подразделениях Министерства внутренних дел, ведомствах, территориальных органах и организациях, подведомственных Министерству внутренних дел;</w:t>
      </w:r>
    </w:p>
    <w:bookmarkEnd w:id="406"/>
    <w:bookmarkStart w:name="z100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разрабатывает порядок формирования Государственной пулегильзотеки;</w:t>
      </w:r>
    </w:p>
    <w:bookmarkEnd w:id="407"/>
    <w:bookmarkStart w:name="z100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разрабатывает правила использования документов других государственных органов и организаций для зашифровки конспиративных организаций, помещений, транспортных средств, личности сотрудников и их ведомственной принадлежности;</w:t>
      </w:r>
    </w:p>
    <w:bookmarkEnd w:id="408"/>
    <w:bookmarkStart w:name="z100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разрабатывает правила ввоза, вывоза, транзита наркотических средств, психотропных веществ и прекурсоров;</w:t>
      </w:r>
    </w:p>
    <w:bookmarkEnd w:id="409"/>
    <w:bookmarkStart w:name="z100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разрабатывает и утверждает правила приобретения, хранения, учета, использования, перевозки, уничтожения, ввоза, вывоза гражданских пиротехнических веществ и изделий с их применением;</w:t>
      </w:r>
    </w:p>
    <w:bookmarkEnd w:id="410"/>
    <w:bookmarkStart w:name="z100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разрабатывает и утверждает правила открытия и функционирования стрелковых тиров (стрельбищ) и стендов;</w:t>
      </w:r>
    </w:p>
    <w:bookmarkEnd w:id="411"/>
    <w:bookmarkStart w:name="z100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разрабатывает и утверждает правила использования объектов и помещений в сфере оборота наркотических средств, психотропных веществ и прекурсоров;</w:t>
      </w:r>
    </w:p>
    <w:bookmarkEnd w:id="412"/>
    <w:bookmarkStart w:name="z100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разрабатывает и утверждает типовое положение о консультативно-совещательном органе при местных исполнительных органах по содействию деятельности органов и учреждений, исполняющих уголовные наказания и меры уголовно-правового воздействия, а также организации социальной и иной помощи лицам, отбывшим уголовные наказания;</w:t>
      </w:r>
    </w:p>
    <w:bookmarkEnd w:id="413"/>
    <w:bookmarkStart w:name="z100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разрабатывает и утверждает правила деятельности организаций образования органов внутренних дел;</w:t>
      </w:r>
    </w:p>
    <w:bookmarkEnd w:id="414"/>
    <w:bookmarkStart w:name="z101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разрабатывает и утверждает правила приема на обучение в организации образования Министерства внутренних дел, реализующие профессиональные программы высшего образования;</w:t>
      </w:r>
    </w:p>
    <w:bookmarkEnd w:id="415"/>
    <w:bookmarkStart w:name="z101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разрабатывает и утверждает правила приема на обучение в организации образования Министерства внутренних дел, реализующие профессиональные программы послевузовского образования;</w:t>
      </w:r>
    </w:p>
    <w:bookmarkEnd w:id="416"/>
    <w:bookmarkStart w:name="z101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разрабатывает и утверждает правила распределения выпускников организаций образования органов внутренних дел;</w:t>
      </w:r>
    </w:p>
    <w:bookmarkEnd w:id="417"/>
    <w:bookmarkStart w:name="z101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разрабатывает и утверждает правила проведения организационно-штатных мероприятий в системе органов внутренних дел;</w:t>
      </w:r>
    </w:p>
    <w:bookmarkEnd w:id="418"/>
    <w:bookmarkStart w:name="z101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разрабатывает и утверждает правила осуществления профилактического контроля за лицами, состоящими на профилактическом учете в органах внутренних дел;</w:t>
      </w:r>
    </w:p>
    <w:bookmarkEnd w:id="419"/>
    <w:bookmarkStart w:name="z101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разрабатывает и утверждает правила приема, учета, хранения и обеспечения сохранности в органах внутренних дел изъятого, добровольно сданного, найденного оружия, боеприпасов, взрывчатых материалов;</w:t>
      </w:r>
    </w:p>
    <w:bookmarkEnd w:id="420"/>
    <w:bookmarkStart w:name="z101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разрабатывает и утверждает правила организации деятельности центров оперативного управления и дежурных частей органов внутренних дел;</w:t>
      </w:r>
    </w:p>
    <w:bookmarkEnd w:id="421"/>
    <w:bookmarkStart w:name="z101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разрабатывает и утверждает правила создания, использования и совершенствования ведомственных и оперативных учетов;</w:t>
      </w:r>
    </w:p>
    <w:bookmarkEnd w:id="422"/>
    <w:bookmarkStart w:name="z101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разрабатывает и утверждает правила организации и тактики проведения общих и специальных оперативно-розыскных мероприятий;</w:t>
      </w:r>
    </w:p>
    <w:bookmarkEnd w:id="423"/>
    <w:bookmarkStart w:name="z101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разрабатывает и утверждает правила создания, использования и совершенствования информационных систем, информационно-коммуникационных и телекоммуникационных сетей, сетей связи;</w:t>
      </w:r>
    </w:p>
    <w:bookmarkEnd w:id="424"/>
    <w:bookmarkStart w:name="z102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вносит в Правительство Республики Казахстан государственный доклад о состоянии безопасности дорожного движения;</w:t>
      </w:r>
    </w:p>
    <w:bookmarkEnd w:id="425"/>
    <w:bookmarkStart w:name="z102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запрашивает и получает от центральных и местных исполнительных органов, организаций сведения о соблюдении ими законодательства Республики Казахстан о дорожном движении;</w:t>
      </w:r>
    </w:p>
    <w:bookmarkEnd w:id="426"/>
    <w:bookmarkStart w:name="z102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утверждает порядок организации и проведения оценки степени рисков эксплуатируемых дорог на территории Республики Казахстан;</w:t>
      </w:r>
    </w:p>
    <w:bookmarkEnd w:id="427"/>
    <w:bookmarkStart w:name="z102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устанавливает порядок ведения классификаторов и справочников идентификационных данных, их структуру, состав и формат;</w:t>
      </w:r>
    </w:p>
    <w:bookmarkEnd w:id="428"/>
    <w:bookmarkStart w:name="z102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определяет перечень должностей сотрудников органов внутренних дел, имеющих право при перемещениях и продвижениях по службе на подъемное пособие, возмещение затрат за проезд на транспорте и перевозку собственного имущества;</w:t>
      </w:r>
    </w:p>
    <w:bookmarkEnd w:id="429"/>
    <w:bookmarkStart w:name="z102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организует научно-исследовательскую деятельность в системе органов внутренних дел;</w:t>
      </w:r>
    </w:p>
    <w:bookmarkEnd w:id="430"/>
    <w:bookmarkStart w:name="z102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разрабатывает и утверждает правила деятельности жилищных комиссий и работы информационной системы органов внутренних дел Республики Казахстан;</w:t>
      </w:r>
    </w:p>
    <w:bookmarkEnd w:id="431"/>
    <w:bookmarkStart w:name="z102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разрабатывает и утверждает правила ведения учҰта лиц, содержащихся в следственных изоляторах уголовно-исполнительной системы;</w:t>
      </w:r>
    </w:p>
    <w:bookmarkEnd w:id="432"/>
    <w:bookmarkStart w:name="z102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разрабатывает и утверждает правила организации деятельности специальных приемников;</w:t>
      </w:r>
    </w:p>
    <w:bookmarkEnd w:id="433"/>
    <w:bookmarkStart w:name="z102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разрабатывает и утверждает правила организации деятельности приемников-распределителей;</w:t>
      </w:r>
    </w:p>
    <w:bookmarkEnd w:id="434"/>
    <w:bookmarkStart w:name="z103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разрабатывает и утверждает правила организации деятельности специальных помещений и типовые правила внутреннего распорядка специального помещения;</w:t>
      </w:r>
    </w:p>
    <w:bookmarkEnd w:id="435"/>
    <w:bookmarkStart w:name="z103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разрабатывает и утверждает правила осуществления жилищных выплат сотруднику и военнослужащему действующего резерва, штатному негласному сотруднику органов внутренних дел;</w:t>
      </w:r>
    </w:p>
    <w:bookmarkEnd w:id="436"/>
    <w:bookmarkStart w:name="z103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реализует в пределах своей компетенции государственную политику в сфере документов, удостоверяющих личность;</w:t>
      </w:r>
    </w:p>
    <w:bookmarkEnd w:id="437"/>
    <w:bookmarkStart w:name="z103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совместно с Министерством иностранных дел Республики Казахстан определяет порядок выдачи визы на въезд в Республику Казахстан с целью воссоединения семьи;</w:t>
      </w:r>
    </w:p>
    <w:bookmarkEnd w:id="438"/>
    <w:bookmarkStart w:name="z103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проводит мониторинг законодательства Республики Казахстан по обеспечению безопасности дорожного движения;</w:t>
      </w:r>
    </w:p>
    <w:bookmarkEnd w:id="439"/>
    <w:bookmarkStart w:name="z103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создает, реорганизует и ликвидирует изоляторы временного содержания, приемники-распределители, специальные приемники и специальные помещения органов внутренних дел;</w:t>
      </w:r>
    </w:p>
    <w:bookmarkEnd w:id="440"/>
    <w:bookmarkStart w:name="z103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участвует в планировании территориальной обороны;</w:t>
      </w:r>
    </w:p>
    <w:bookmarkEnd w:id="441"/>
    <w:bookmarkStart w:name="z103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осуществляет всестороннюю подготовку и обеспечивает постоянную готовность органов внутренних дел Республики Казахстан к выполнению задач территориальной обороны;</w:t>
      </w:r>
    </w:p>
    <w:bookmarkEnd w:id="442"/>
    <w:bookmarkStart w:name="z103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определяет состав структурных подразделений Министерства внутренних дел Республики Казахстан, ведомств, территориальных органов и организаций, подведомственных Министерству внутренних дел Республики Казахстан, выделяемых для выполнения задач территориальной обороны;</w:t>
      </w:r>
    </w:p>
    <w:bookmarkEnd w:id="443"/>
    <w:bookmarkStart w:name="z103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осуществляет охрану и оборону объектов территориальной обороны в соответствии с планами территориальной обороны;</w:t>
      </w:r>
    </w:p>
    <w:bookmarkEnd w:id="444"/>
    <w:bookmarkStart w:name="z104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334) осуществляет охрану общественного порядка и обеспечивает общественную безопасность; </w:t>
      </w:r>
    </w:p>
    <w:bookmarkEnd w:id="445"/>
    <w:bookmarkStart w:name="z104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планирует и участвует в проведении эвакуационных мероприятий;</w:t>
      </w:r>
    </w:p>
    <w:bookmarkEnd w:id="446"/>
    <w:bookmarkStart w:name="z104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обеспечивает при введении военного положения и в военное время подчинение органов внутренних дел Республики Казахстан соответствующим органам военного управления;</w:t>
      </w:r>
    </w:p>
    <w:bookmarkEnd w:id="447"/>
    <w:bookmarkStart w:name="z104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определяет порядок регистрации иммигрантов;</w:t>
      </w:r>
    </w:p>
    <w:bookmarkEnd w:id="448"/>
    <w:bookmarkStart w:name="z104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разрабатывает и утверждает перечень закрытых и обособленных военных городков, иных закрытых объектов, содержание служебных жилищ и централизованное отопление в которых обеспечиваются за счет бюджетных средств, а также в которых служебное жилище не подлежит приватизации;</w:t>
      </w:r>
    </w:p>
    <w:bookmarkEnd w:id="449"/>
    <w:bookmarkStart w:name="z104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участвует в формировании государственной политики и принимает меры по противодействию теневой экономике;</w:t>
      </w:r>
    </w:p>
    <w:bookmarkEnd w:id="450"/>
    <w:bookmarkStart w:name="z104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осуществляет иные функции, предусмотренные законодательными актами, актами Президента и Правительства Республики Казахстан.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24.08.2022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17.11.2022 </w:t>
      </w:r>
      <w:r>
        <w:rPr>
          <w:rFonts w:ascii="Times New Roman"/>
          <w:b w:val="false"/>
          <w:i w:val="false"/>
          <w:color w:val="00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02.06.2023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29.06.2023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19.09.2023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27.12.2023 </w:t>
      </w:r>
      <w:r>
        <w:rPr>
          <w:rFonts w:ascii="Times New Roman"/>
          <w:b w:val="false"/>
          <w:i w:val="false"/>
          <w:color w:val="000000"/>
          <w:sz w:val="28"/>
        </w:rPr>
        <w:t>№ 1208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27.03.2024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28.12.2023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05.04.2024); от 09.08.2024 </w:t>
      </w:r>
      <w:r>
        <w:rPr>
          <w:rFonts w:ascii="Times New Roman"/>
          <w:b w:val="false"/>
          <w:i w:val="false"/>
          <w:color w:val="00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04.09.2024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05.09.2024); от 26.09.2024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27.09.2024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10.04.2025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11.09.2025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Министра внутренних дел Республики Казахстан</w:t>
      </w:r>
    </w:p>
    <w:bookmarkEnd w:id="452"/>
    <w:bookmarkStart w:name="z35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Министром внутренних дел Республики Казахстан,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453"/>
    <w:bookmarkStart w:name="z35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Министр внутренних дел Республики Казахстан назначается на должность и освобождается от должности Президентом Республики Казахстан.</w:t>
      </w:r>
    </w:p>
    <w:bookmarkEnd w:id="454"/>
    <w:bookmarkStart w:name="z36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Министр внутренних дел Республики Казахстан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55"/>
    <w:bookmarkStart w:name="z36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Министра внутренних дел Республики Казахстан:</w:t>
      </w:r>
    </w:p>
    <w:bookmarkEnd w:id="456"/>
    <w:bookmarkStart w:name="z36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единой системой органов внутренних дел;</w:t>
      </w:r>
    </w:p>
    <w:bookmarkEnd w:id="457"/>
    <w:bookmarkStart w:name="z36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структуру и штатную численность органов внутренних дел в пределах лимита штатной численности, утвержденного Правительством Республики Казахстан;</w:t>
      </w:r>
    </w:p>
    <w:bookmarkEnd w:id="458"/>
    <w:bookmarkStart w:name="z36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Правительства Республики Казахстан предложения об изменении лимита штатной численности органов внутренних дел;</w:t>
      </w:r>
    </w:p>
    <w:bookmarkEnd w:id="459"/>
    <w:bookmarkStart w:name="z36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круг полномочий, устанавливает степень ответственности своих заместителей, а также председателей комитетов и иных структурных подразделений Министерства;</w:t>
      </w:r>
    </w:p>
    <w:bookmarkEnd w:id="460"/>
    <w:bookmarkStart w:name="z36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имени Министерства издает правовые акты, обязательные к исполнению органами внутренних дел, в пределах своей компетенции – нормативные правовые акты, обязательные к исполнению и иными государственными органами, физическими и юридическими лицами;</w:t>
      </w:r>
    </w:p>
    <w:bookmarkEnd w:id="461"/>
    <w:bookmarkStart w:name="z36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должность начальника департамента полиции области, города республиканского значения, столицы в соответствии с законодательством Республики Казахстан о правоохранительной службе;</w:t>
      </w:r>
    </w:p>
    <w:bookmarkEnd w:id="462"/>
    <w:bookmarkStart w:name="z36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налагает дисциплинарные взыскания и увольняет сотрудников, военнослужащих и работников органов внутренних дел;</w:t>
      </w:r>
    </w:p>
    <w:bookmarkEnd w:id="463"/>
    <w:bookmarkStart w:name="z36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зачисляет граждан в кадры Министерства, присваивает им первые и очередные специальные звания до полковника полиции (юстиции) включительно, а также воинские звания до полковника включительно – военнослужащим Министерства;</w:t>
      </w:r>
    </w:p>
    <w:bookmarkEnd w:id="464"/>
    <w:bookmarkStart w:name="z37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Президенту Республики Казахстан представления о награждении государственными наградами и присвоении высших воинских и специальных званий сотрудникам и военнослужащим органов внутренних дел;</w:t>
      </w:r>
    </w:p>
    <w:bookmarkEnd w:id="465"/>
    <w:bookmarkStart w:name="z37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налагает дисциплинарные взыскания и применяет меры поощрения на сотрудников, военнослужащих и работников, вопросы трудовых отношений которых отнесены к его компетенции;</w:t>
      </w:r>
    </w:p>
    <w:bookmarkEnd w:id="466"/>
    <w:bookmarkStart w:name="z37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в соответствии с законодательством создает, реорганизует и ликвидирует структурные подразделения Министерства, ведомств, территориальных органов и организаций, подведомственных Министерству;</w:t>
      </w:r>
    </w:p>
    <w:bookmarkEnd w:id="467"/>
    <w:bookmarkStart w:name="z37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Министерство в государственных органах и международных организациях;</w:t>
      </w:r>
    </w:p>
    <w:bookmarkEnd w:id="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постановлением Правительства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распределяет финансовые средства на содержание органов внутренних дел и Национальной гвардии Республики Казахстан в пределах ассигнований, выделенных из республиканского бюджета;</w:t>
      </w:r>
    </w:p>
    <w:bookmarkEnd w:id="469"/>
    <w:bookmarkStart w:name="z3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 в соответствии с законодательством Республики Казахстан.</w:t>
      </w:r>
    </w:p>
    <w:bookmarkEnd w:id="470"/>
    <w:bookmarkStart w:name="z3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внутренних дел в период его отсутствия осуществляется лицом, его замещающим, в соответствии с действующим законодательством.</w:t>
      </w:r>
    </w:p>
    <w:bookmarkEnd w:id="4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постановлением Правительства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Министр внутренних дел Республики Казахстан определяет полномочия своих заместителей в соответствии с действующим законодательством.</w:t>
      </w:r>
    </w:p>
    <w:bookmarkEnd w:id="472"/>
    <w:bookmarkStart w:name="z3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или должностным лицом Министерства,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73"/>
    <w:bookmarkStart w:name="z380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474"/>
    <w:bookmarkStart w:name="z3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475"/>
    <w:bookmarkStart w:name="z3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76"/>
    <w:bookmarkStart w:name="z3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477"/>
    <w:bookmarkStart w:name="z3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78"/>
    <w:bookmarkStart w:name="z38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479"/>
    <w:bookmarkStart w:name="z3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480"/>
    <w:bookmarkStart w:name="z387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Министерства, и его ведомств</w:t>
      </w:r>
    </w:p>
    <w:bookmarkEnd w:id="481"/>
    <w:bookmarkStart w:name="z3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Республики Казахстан</w:t>
      </w:r>
    </w:p>
    <w:bookmarkEnd w:id="482"/>
    <w:bookmarkStart w:name="z3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предприятия</w:t>
      </w:r>
    </w:p>
    <w:bookmarkEnd w:id="483"/>
    <w:bookmarkStart w:name="z3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"Алатау" Министерства внутренних дел Республики Казахстан.</w:t>
      </w:r>
    </w:p>
    <w:bookmarkEnd w:id="484"/>
    <w:bookmarkStart w:name="z3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"Информационно-производственный центр" Министерства внутренних дел Республики Казахстан.</w:t>
      </w:r>
    </w:p>
    <w:bookmarkEnd w:id="485"/>
    <w:bookmarkStart w:name="z3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</w:t>
      </w:r>
    </w:p>
    <w:bookmarkEnd w:id="486"/>
    <w:bookmarkStart w:name="z3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"Санаторий "Казахстан".</w:t>
      </w:r>
    </w:p>
    <w:bookmarkEnd w:id="487"/>
    <w:bookmarkStart w:name="z3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"Санаторий "Арман".</w:t>
      </w:r>
    </w:p>
    <w:bookmarkEnd w:id="488"/>
    <w:bookmarkStart w:name="z3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</w:t>
      </w:r>
    </w:p>
    <w:bookmarkEnd w:id="489"/>
    <w:bookmarkStart w:name="z3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"Медиа-центр органов внутренних дел Республики Казахстан".</w:t>
      </w:r>
    </w:p>
    <w:bookmarkEnd w:id="490"/>
    <w:bookmarkStart w:name="z3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уголовно-исполнительной системы</w:t>
      </w:r>
    </w:p>
    <w:bookmarkEnd w:id="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с изменением, внесенным постановлением Правительства РК от 28.08.2025 </w:t>
      </w:r>
      <w:r>
        <w:rPr>
          <w:rFonts w:ascii="Times New Roman"/>
          <w:b w:val="false"/>
          <w:i w:val="false"/>
          <w:color w:val="00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"Еңбек"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Казахстан.</w:t>
      </w:r>
    </w:p>
    <w:bookmarkEnd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28.08.2025 </w:t>
      </w:r>
      <w:r>
        <w:rPr>
          <w:rFonts w:ascii="Times New Roman"/>
          <w:b w:val="false"/>
          <w:i w:val="false"/>
          <w:color w:val="00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Министерства, и территориальных подразделений его ведомств</w:t>
      </w:r>
    </w:p>
    <w:bookmarkEnd w:id="493"/>
    <w:bookmarkStart w:name="z401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Министерство внутренних дел Республики Казахстан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17.11.2022 </w:t>
      </w:r>
      <w:r>
        <w:rPr>
          <w:rFonts w:ascii="Times New Roman"/>
          <w:b w:val="false"/>
          <w:i w:val="false"/>
          <w:color w:val="ff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02.06.2023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20.05.2024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18.12.2024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Астаны Министерства внутренних дел Республики Казахстан.</w:t>
      </w:r>
    </w:p>
    <w:bookmarkEnd w:id="495"/>
    <w:bookmarkStart w:name="z40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полиции Акмолинской области Министерства внутренних дел Республики Казахстан.</w:t>
      </w:r>
    </w:p>
    <w:bookmarkEnd w:id="496"/>
    <w:bookmarkStart w:name="z40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полиции Актюбинской области Министерства внутренних дел Республики Казахстан.</w:t>
      </w:r>
    </w:p>
    <w:bookmarkEnd w:id="497"/>
    <w:bookmarkStart w:name="z40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полиции города Алматы Министерства внутренних дел Республики Казахстан.</w:t>
      </w:r>
    </w:p>
    <w:bookmarkEnd w:id="498"/>
    <w:bookmarkStart w:name="z40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полиции Алматинской области Министерства внутренних дел Республики Казахстан.</w:t>
      </w:r>
    </w:p>
    <w:bookmarkEnd w:id="499"/>
    <w:bookmarkStart w:name="z85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Департамент полиции области Жетісу Министерства внутренних дел Республики Казахстан.</w:t>
      </w:r>
    </w:p>
    <w:bookmarkEnd w:id="500"/>
    <w:bookmarkStart w:name="z4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полиции Атырауской области Министерства внутренних дел Республики Казахстан.</w:t>
      </w:r>
    </w:p>
    <w:bookmarkEnd w:id="501"/>
    <w:bookmarkStart w:name="z4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полиции Восточно-Казахстанской области Министерства внутренних дел Республики Казахстан.</w:t>
      </w:r>
    </w:p>
    <w:bookmarkEnd w:id="502"/>
    <w:bookmarkStart w:name="z86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Департамент полиции области Абай Министерства внутренних дел Республики Казахстан.</w:t>
      </w:r>
    </w:p>
    <w:bookmarkEnd w:id="503"/>
    <w:bookmarkStart w:name="z40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полиции Жамбылской области Министерства внутренних дел Республики Казахстан.</w:t>
      </w:r>
    </w:p>
    <w:bookmarkEnd w:id="504"/>
    <w:bookmarkStart w:name="z41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полиции Западно-Казахстанской области Министерства внутренних дел Республики Казахстан.</w:t>
      </w:r>
    </w:p>
    <w:bookmarkEnd w:id="505"/>
    <w:bookmarkStart w:name="z41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полиции Карагандинской области Министерства внутренних дел Республики Казахстан.</w:t>
      </w:r>
    </w:p>
    <w:bookmarkEnd w:id="506"/>
    <w:bookmarkStart w:name="z86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Департамент полиции области Ұлытау Министерства внутренних дел Республики Казахстан.</w:t>
      </w:r>
    </w:p>
    <w:bookmarkEnd w:id="507"/>
    <w:bookmarkStart w:name="z4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полиции Кызылординской области Министерства внутренних дел Республики Казахстан.</w:t>
      </w:r>
    </w:p>
    <w:bookmarkEnd w:id="508"/>
    <w:bookmarkStart w:name="z4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полиции Костанайской области Министерства внутренних дел Республики Казахстан.</w:t>
      </w:r>
    </w:p>
    <w:bookmarkEnd w:id="509"/>
    <w:bookmarkStart w:name="z4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полиции Мангистауской области Министерства внутренних дел Республики Казахстан.</w:t>
      </w:r>
    </w:p>
    <w:bookmarkEnd w:id="510"/>
    <w:bookmarkStart w:name="z4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полиции Павлодарской области Министерства внутренних дел Республики Казахстан.</w:t>
      </w:r>
    </w:p>
    <w:bookmarkEnd w:id="511"/>
    <w:bookmarkStart w:name="z4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полиции Северо-Казахстанской области Министерства внутренних дел Республики Казахстан.</w:t>
      </w:r>
    </w:p>
    <w:bookmarkEnd w:id="512"/>
    <w:bookmarkStart w:name="z4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полиции Туркестанской области Министерства внутренних дел Республики Казахстан.</w:t>
      </w:r>
    </w:p>
    <w:bookmarkEnd w:id="513"/>
    <w:bookmarkStart w:name="z4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полиции города Шымкента Министерства внутренних дел Республики Казахстан.</w:t>
      </w:r>
    </w:p>
    <w:bookmarkEnd w:id="514"/>
    <w:bookmarkStart w:name="z4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полиции на транспорте Министерства внутренних дел Республики Казахстан.</w:t>
      </w:r>
    </w:p>
    <w:bookmarkEnd w:id="515"/>
    <w:bookmarkStart w:name="z4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полиции района "Алматы" Департамента полиции города Астаны Министерства внутренних дел Республики Казахстан.</w:t>
      </w:r>
    </w:p>
    <w:bookmarkEnd w:id="516"/>
    <w:bookmarkStart w:name="z4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полиции района "Байқоңыр" Департамента полиции города Астаны Министерства внутренних дел Республики Казахстан.</w:t>
      </w:r>
    </w:p>
    <w:bookmarkEnd w:id="517"/>
    <w:bookmarkStart w:name="z4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полиции района "Есиль" Департамента полиции города Астаны Министерства внутренних дел Республики Казахстан.</w:t>
      </w:r>
    </w:p>
    <w:bookmarkEnd w:id="518"/>
    <w:bookmarkStart w:name="z90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Управление полиции района "Нұра" Департамента полиции города Астаны Министерства внутренних дел Республики Казахстан.</w:t>
      </w:r>
    </w:p>
    <w:bookmarkEnd w:id="519"/>
    <w:bookmarkStart w:name="z96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21-2. Управление полиции района "Сарайшық" Департамента полиции города Астаны Министерства внутренних дел Республики Казахстан.</w:t>
      </w:r>
    </w:p>
    <w:bookmarkEnd w:id="520"/>
    <w:bookmarkStart w:name="z42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полиции района "Сарыарка" Департамента полиции города Астаны Министерства внутренних дел Республики Казахстан.</w:t>
      </w:r>
    </w:p>
    <w:bookmarkEnd w:id="521"/>
    <w:bookmarkStart w:name="z42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полиции города Кокшетау Департамента полиции Акмолинской области Министерства внутренних дел Республики Казахстан.</w:t>
      </w:r>
    </w:p>
    <w:bookmarkEnd w:id="522"/>
    <w:bookmarkStart w:name="z42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полиции города Степногорска Департамента полиции Акмолинской области Министерства внутренних дел Республики Казахстан.</w:t>
      </w:r>
    </w:p>
    <w:bookmarkEnd w:id="523"/>
    <w:bookmarkStart w:name="z42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Отдел полиции Аккольского района Департамента полиции Акмолинской области Министерства внутренних дел Республики Казахстан.</w:t>
      </w:r>
    </w:p>
    <w:bookmarkEnd w:id="524"/>
    <w:bookmarkStart w:name="z42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Отдел полиции Аршалынского района Департамента полиции Акмолинской области Министерства внутренних дел Республики Казахстан.</w:t>
      </w:r>
    </w:p>
    <w:bookmarkEnd w:id="525"/>
    <w:bookmarkStart w:name="z42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Отдел полиции Астраханского района Департамента полиции Акмолинской области Министерства внутренних дел Республики Казахстан.</w:t>
      </w:r>
    </w:p>
    <w:bookmarkEnd w:id="526"/>
    <w:bookmarkStart w:name="z42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Отдел полиции Атбасарского района Департамента полиции Акмолинской области Министерства внутренних дел Республики Казахстан.</w:t>
      </w:r>
    </w:p>
    <w:bookmarkEnd w:id="527"/>
    <w:bookmarkStart w:name="z43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полиции Буландынского района Департамента полиции Акмолинской области Министерства внутренних дел Республики Казахстан.</w:t>
      </w:r>
    </w:p>
    <w:bookmarkEnd w:id="528"/>
    <w:bookmarkStart w:name="z43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Отдел полиции Егиндыкольского района Департамента полиции Акмолинской области Министерства внутренних дел Республики Казахстан.</w:t>
      </w:r>
    </w:p>
    <w:bookmarkEnd w:id="529"/>
    <w:bookmarkStart w:name="z43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Отдел полиции района Биржан сал Департамента полиции Акмолинской области Министерства внутренних дел Республики Казахстан.</w:t>
      </w:r>
    </w:p>
    <w:bookmarkEnd w:id="530"/>
    <w:bookmarkStart w:name="z43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Отдел полиции Ерейментауского района Департамента полиции Акмолинской области Министерства внутренних дел Республики Казахстан.</w:t>
      </w:r>
    </w:p>
    <w:bookmarkEnd w:id="531"/>
    <w:bookmarkStart w:name="z43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Отдел полиции Есильского района Департамента полиции Акмолинской области Министерства внутренних дел Республики Казахстан.</w:t>
      </w:r>
    </w:p>
    <w:bookmarkEnd w:id="532"/>
    <w:bookmarkStart w:name="z43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полиции Жаксынского района Департамента полиции Акмолинской области Министерства внутренних дел Республики Казахстан.</w:t>
      </w:r>
    </w:p>
    <w:bookmarkEnd w:id="533"/>
    <w:bookmarkStart w:name="z43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полиции Жаркаинского района Департамента полиции Акмолинской области Министерства внутренних дел Республики Казахстан.</w:t>
      </w:r>
    </w:p>
    <w:bookmarkEnd w:id="534"/>
    <w:bookmarkStart w:name="z43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полиции Зерендинского района Департамента полиции Акмолинской области Министерства внутренних дел Республики Казахстан.</w:t>
      </w:r>
    </w:p>
    <w:bookmarkEnd w:id="535"/>
    <w:bookmarkStart w:name="z43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Отдел полиции Коргалжынского района Департамента полиции Акмолинской области Министерства внутренних дел Республики Казахстан.</w:t>
      </w:r>
    </w:p>
    <w:bookmarkEnd w:id="536"/>
    <w:bookmarkStart w:name="z43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Отдел полиции Сандыктауского района Департамента полиции Акмолинской области Министерства внутренних дел Республики Казахстан.</w:t>
      </w:r>
    </w:p>
    <w:bookmarkEnd w:id="537"/>
    <w:bookmarkStart w:name="z44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Отдел полиции Целиноградского района Департамента полиции Акмолинской области Министерства внутренних дел Республики Казахстан.</w:t>
      </w:r>
    </w:p>
    <w:bookmarkEnd w:id="538"/>
    <w:bookmarkStart w:name="z44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полиции города Косшы Департамента полиции Акмолинской области Министерства внутренних дел Республики Казахстан.</w:t>
      </w:r>
    </w:p>
    <w:bookmarkEnd w:id="539"/>
    <w:bookmarkStart w:name="z44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Отдел полиции Шортандинского района Департамента полиции Акмолинской области Министерства внутренних дел Республики Казахстан.</w:t>
      </w:r>
    </w:p>
    <w:bookmarkEnd w:id="540"/>
    <w:bookmarkStart w:name="z44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Отдел полиции Бурабайского района Департамента полиции Акмолинской области Министерства внутренних дел Республики Казахстан.</w:t>
      </w:r>
    </w:p>
    <w:bookmarkEnd w:id="541"/>
    <w:bookmarkStart w:name="z44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Управление полиции города Актобе Департамента полиции Актюбинской области Министерства внутренних дел Республики Казахстан.</w:t>
      </w:r>
    </w:p>
    <w:bookmarkEnd w:id="542"/>
    <w:bookmarkStart w:name="z44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Отдел полиции Айтекебийского района Департамента полиции Актюбинской области Министерства внутренних дел Республики Казахстан.</w:t>
      </w:r>
    </w:p>
    <w:bookmarkEnd w:id="543"/>
    <w:bookmarkStart w:name="z44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Отдел полиции Алгинского района Департамента полиции Актюбинской области Министерства внутренних дел Республики Казахстан.</w:t>
      </w:r>
    </w:p>
    <w:bookmarkEnd w:id="544"/>
    <w:bookmarkStart w:name="z44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Отдел полиции Байганинского района Департамента полиции Актюбинской области Министерства внутренних дел Республики Казахстан.</w:t>
      </w:r>
    </w:p>
    <w:bookmarkEnd w:id="545"/>
    <w:bookmarkStart w:name="z44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Отдел полиции Иргизского района Департамента полиции Актюбинской области Министерства внутренних дел Республики Казахстан.</w:t>
      </w:r>
    </w:p>
    <w:bookmarkEnd w:id="546"/>
    <w:bookmarkStart w:name="z44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Отдел полиции Каргалинского района Департамента полиции Актюбинской области Министерства внутренних дел Республики Казахстан.</w:t>
      </w:r>
    </w:p>
    <w:bookmarkEnd w:id="547"/>
    <w:bookmarkStart w:name="z45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Отдел полиции Мартукского района Департамента полиции Актюбинской области Министерства внутренних дел Республики Казахстан.</w:t>
      </w:r>
    </w:p>
    <w:bookmarkEnd w:id="548"/>
    <w:bookmarkStart w:name="z45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Отдел полиции Мугалжарского района Департамента полиции Актюбинской области Министерства внутренних дел Республики Казахстан.</w:t>
      </w:r>
    </w:p>
    <w:bookmarkEnd w:id="549"/>
    <w:bookmarkStart w:name="z45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Отдел полиции Темирского района Департамента полиции Актюбинской области Министерства внутренних дел Республики Казахстан.</w:t>
      </w:r>
    </w:p>
    <w:bookmarkEnd w:id="550"/>
    <w:bookmarkStart w:name="z45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Отдел полиции Уилского района Департамента полиции Актюбинской области Министерства внутренних дел Республики Казахстан.</w:t>
      </w:r>
    </w:p>
    <w:bookmarkEnd w:id="551"/>
    <w:bookmarkStart w:name="z45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Отдел полиции Хобдинского района Департамента полиции Актюбинской области Министерства внутренних дел Республики Казахстан.</w:t>
      </w:r>
    </w:p>
    <w:bookmarkEnd w:id="552"/>
    <w:bookmarkStart w:name="z45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Отдел полиции Хромтауского района Департамента полиции Актюбинской области Министерства внутренних дел Республики Казахстан.</w:t>
      </w:r>
    </w:p>
    <w:bookmarkEnd w:id="553"/>
    <w:bookmarkStart w:name="z45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Отдел полиции Шалкарского района Департамента полиции Актюбинской области Министерства внутренних дел Республики Казахстан.</w:t>
      </w:r>
    </w:p>
    <w:bookmarkEnd w:id="554"/>
    <w:bookmarkStart w:name="z45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Управление полиции Алатауского района Департамента полиции города Алматы Министерства внутренних дел Республики Казахстан.</w:t>
      </w:r>
    </w:p>
    <w:bookmarkEnd w:id="555"/>
    <w:bookmarkStart w:name="z45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Управление полиции Алмалинского района Департамента полиции города Алматы Министерства внутренних дел Республики Казахстан.</w:t>
      </w:r>
    </w:p>
    <w:bookmarkEnd w:id="556"/>
    <w:bookmarkStart w:name="z45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Управление полиции Ауэзовского района Департамента полиции города Алматы Министерства внутренних дел Республики Казахстан.</w:t>
      </w:r>
    </w:p>
    <w:bookmarkEnd w:id="557"/>
    <w:bookmarkStart w:name="z46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Управление полиции Бостандыкского района Департамента полиции города Алматы Министерства внутренних дел Республики Казахстан.</w:t>
      </w:r>
    </w:p>
    <w:bookmarkEnd w:id="558"/>
    <w:bookmarkStart w:name="z46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Управление полиции Жетысуского района Департамента полиции города Алматы Министерства внутренних дел Республики Казахстан.</w:t>
      </w:r>
    </w:p>
    <w:bookmarkEnd w:id="559"/>
    <w:bookmarkStart w:name="z46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Управление полиции Медеуского района Департамента полиции города Алматы Министерства внутренних дел Республики Казахстан.</w:t>
      </w:r>
    </w:p>
    <w:bookmarkEnd w:id="560"/>
    <w:bookmarkStart w:name="z46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полиции Турксибского района Департамента полиции города Алматы Министерства внутренних дел Республики Казахстан.</w:t>
      </w:r>
    </w:p>
    <w:bookmarkEnd w:id="561"/>
    <w:bookmarkStart w:name="z46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Управление полиции Наурызбайского района Департамента полиции города Алматы Министерства внутренних дел Республики Казахстан.</w:t>
      </w:r>
    </w:p>
    <w:bookmarkEnd w:id="562"/>
    <w:bookmarkStart w:name="z46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Управление полиции на метрополитене города Алматы Департамента полиции города Алматы Министерства внутренних дел Республики Казахстан.</w:t>
      </w:r>
    </w:p>
    <w:bookmarkEnd w:id="5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Управление полиции Енбекшиказахского района Департамента полиции Алматинской области Министерства внутренних дел Республики Казахстан.</w:t>
      </w:r>
    </w:p>
    <w:bookmarkEnd w:id="564"/>
    <w:bookmarkStart w:name="z46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Управление полиции Илийского района Департамента полиции Алматинской области Министерства внутренних дел Республики Казахстан.</w:t>
      </w:r>
    </w:p>
    <w:bookmarkEnd w:id="565"/>
    <w:bookmarkStart w:name="z46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Управление полиции Карасайского района Департамента полиции Алматинской области Министерства внутренних дел Республики Казахстан.</w:t>
      </w:r>
    </w:p>
    <w:bookmarkEnd w:id="566"/>
    <w:bookmarkStart w:name="z47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Управление полиции Талгарского района Департамента полиции Алматинской области Министерства внутренних дел Республики Казахстан.</w:t>
      </w:r>
    </w:p>
    <w:bookmarkEnd w:id="567"/>
    <w:bookmarkStart w:name="z47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Управление полиции города Қонаев Департамента полиции Алматинской области Министерства внутренних дел Республики Казахстан.</w:t>
      </w:r>
    </w:p>
    <w:bookmarkEnd w:id="5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71.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Отдел полиции города Алатау Департамента полиции Алматинской области Министерства внутренних дел Республики Казахстан.</w:t>
      </w:r>
    </w:p>
    <w:bookmarkEnd w:id="5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73.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Отдел полиции Балхашского района Департамента полиции Алматинской области Министерства внутренних дел Республики Казахстан.</w:t>
      </w:r>
    </w:p>
    <w:bookmarkEnd w:id="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Отдел полиции Жамбылского района Департамента полиции Алматинской области Министерства внутренних дел Республики Казахстан.</w:t>
      </w:r>
    </w:p>
    <w:bookmarkEnd w:id="5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77.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Отдел полиции Кегенского района Департамента полиции Алматинской области Министерства внутренних дел Республики Казахстан.</w:t>
      </w:r>
    </w:p>
    <w:bookmarkEnd w:id="5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79.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80.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Отдел полиции Райымбекского района Департамента полиции Алматинской области Министерства внутренних дел Республики Казахстан.</w:t>
      </w:r>
    </w:p>
    <w:bookmarkEnd w:id="5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83.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Отдел полиции Уйгурского района Департамента полиции Алматинской области Министерства внутренних дел Республики Казахстан.</w:t>
      </w:r>
    </w:p>
    <w:bookmarkEnd w:id="574"/>
    <w:bookmarkStart w:name="z86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84-1. Управление полиции города Талдыкоргана Департамента полиции области Жетісу Министерства внутренних дел Республики Казахстан.</w:t>
      </w:r>
    </w:p>
    <w:bookmarkEnd w:id="575"/>
    <w:bookmarkStart w:name="z86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84-2. Отдел полиции города Текели Департамента полиции области Жетісу Министерства внутренних дел Республики Казахстан.</w:t>
      </w:r>
    </w:p>
    <w:bookmarkEnd w:id="576"/>
    <w:bookmarkStart w:name="z86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84-3. Отдел полиции Аксуского района Департамента полиции области Жетісу Министерства внутренних дел Республики Казахстан.</w:t>
      </w:r>
    </w:p>
    <w:bookmarkEnd w:id="577"/>
    <w:bookmarkStart w:name="z86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84-4. Отдел полиции Алакольского района Департамента полиции области Жетісу Министерства внутренних дел Республики Казахстан.</w:t>
      </w:r>
    </w:p>
    <w:bookmarkEnd w:id="578"/>
    <w:bookmarkStart w:name="z86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84-5. Отдел полиции Ескельдинского района Департамента полиции области Жетісу Министерства внутренних дел Республики Казахстан.</w:t>
      </w:r>
    </w:p>
    <w:bookmarkEnd w:id="579"/>
    <w:bookmarkStart w:name="z86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84-6. Отдел полиции Каратальского района Департамента полиции области Жетісу Министерства внутренних дел Республики Казахстан.</w:t>
      </w:r>
    </w:p>
    <w:bookmarkEnd w:id="580"/>
    <w:bookmarkStart w:name="z86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84-7. Отдел полиции Кербулакского района Департамента полиции области Жетісу Министерства внутренних дел Республики Казахстан.</w:t>
      </w:r>
    </w:p>
    <w:bookmarkEnd w:id="581"/>
    <w:bookmarkStart w:name="z86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84-8. Отдел полиции Коксуского района Департамента полиции области Жетісу Министерства внутренних дел Республики Казахстан.</w:t>
      </w:r>
    </w:p>
    <w:bookmarkEnd w:id="582"/>
    <w:bookmarkStart w:name="z87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84-9. Отдел полиции Панфиловского района Департамента полиции области Жетісу Министерства внутренних дел Республики Казахстан.</w:t>
      </w:r>
    </w:p>
    <w:bookmarkEnd w:id="583"/>
    <w:bookmarkStart w:name="z87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84-10. Отдел полиции Сарканского района Департамента полиции области Жетісу Министерства внутренних дел Республики Казахстан.</w:t>
      </w:r>
    </w:p>
    <w:bookmarkEnd w:id="584"/>
    <w:bookmarkStart w:name="z48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Управление полиции города Атырау Департамента полиции Атырауской области Министерства внутренних дел Республики Казахстан.</w:t>
      </w:r>
    </w:p>
    <w:bookmarkEnd w:id="585"/>
    <w:bookmarkStart w:name="z48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Отдел полиции Жылыойского района Департамента полиции Атырауской области Министерства внутренних дел Республики Казахстан.</w:t>
      </w:r>
    </w:p>
    <w:bookmarkEnd w:id="586"/>
    <w:bookmarkStart w:name="z48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Отдел полиции Индерского района Департамента полиции Атырауской области Министерства внутренних дел Республики Казахстан.</w:t>
      </w:r>
    </w:p>
    <w:bookmarkEnd w:id="587"/>
    <w:bookmarkStart w:name="z48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Отдел полиции Исатайского района Департамента полиции Атырауской области Министерства внутренних дел Республики Казахстан.</w:t>
      </w:r>
    </w:p>
    <w:bookmarkEnd w:id="588"/>
    <w:bookmarkStart w:name="z49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Отдел полиции Кызылкогинского района Департамента полиции Атырауской области Министерства внутренних дел Республики Казахстан.</w:t>
      </w:r>
    </w:p>
    <w:bookmarkEnd w:id="589"/>
    <w:bookmarkStart w:name="z49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Отдел полиции Курмангазинского района Департамента полиции Атырауской области Министерства внутренних дел Республики Казахстан.</w:t>
      </w:r>
    </w:p>
    <w:bookmarkEnd w:id="590"/>
    <w:bookmarkStart w:name="z49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Отдел полиции Макатского района Департамента полиции Атырауской области Министерства внутренних дел Республики Казахстан.</w:t>
      </w:r>
    </w:p>
    <w:bookmarkEnd w:id="591"/>
    <w:bookmarkStart w:name="z49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Отдел полиции Махамбетского района Департамента полиции Атырауской области Министерства внутренних дел Республики Казахстан.</w:t>
      </w:r>
    </w:p>
    <w:bookmarkEnd w:id="592"/>
    <w:bookmarkStart w:name="z49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Управление полиции города Усть-Каменогорска Департамента полиции Восточно-Казахстанской области Министерства внутренних дел Республики Казахстан.</w:t>
      </w:r>
    </w:p>
    <w:bookmarkEnd w:id="5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94.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Отдел полиции района Алтай Департамента полиции Восточно-Казахстанской области Министерства внутренних дел Республики Казахстан.</w:t>
      </w:r>
    </w:p>
    <w:bookmarkEnd w:id="594"/>
    <w:bookmarkStart w:name="z49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Отдел полиции города Риддера Департамента полиции Восточно-Казахстанской области Министерства внутренних дел Республики Казахстан.</w:t>
      </w:r>
    </w:p>
    <w:bookmarkEnd w:id="5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98.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99.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100.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Отдел полиции Глубоковского района Департамента полиции Восточно-Казахстанской области Министерства внутренних дел Республики Казахстан.</w:t>
      </w:r>
    </w:p>
    <w:bookmarkEnd w:id="5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Отдел полиции Зайсанского района Департамента полиции Восточно-Казахстанской области Министерства внутренних дел Республики Казахстан.</w:t>
      </w:r>
    </w:p>
    <w:bookmarkEnd w:id="597"/>
    <w:bookmarkStart w:name="z50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Отдел полиции Катон-Карагайского района Департамента полиции Восточно-Казахстанской области Министерства внутренних дел Республики Казахстан.</w:t>
      </w:r>
    </w:p>
    <w:bookmarkEnd w:id="598"/>
    <w:bookmarkStart w:name="z93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104-1. Отдел полиции района Үлкен Нарын Департамента полиции Восточно-Казахстанской области Министерства внутренних дел Республики Казахстан.</w:t>
      </w:r>
    </w:p>
    <w:bookmarkEnd w:id="5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105-1. Отдел полиции района Самар Департамента полиции Восточно-Казахстанской области Министерства внутренних дел Республики Казахстан.</w:t>
      </w:r>
    </w:p>
    <w:bookmarkEnd w:id="600"/>
    <w:bookmarkStart w:name="z5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Отдел полиции Курчумского района Департамента полиции Восточно-Казахстанской области Министерства внутренних дел Республики Казахстан.</w:t>
      </w:r>
    </w:p>
    <w:bookmarkEnd w:id="601"/>
    <w:bookmarkStart w:name="z93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106-1. Отдел полиции района Марқакөл Департамента полиции Восточно-Казахстанской области Министерства внутренних дел Республики Казахстан.</w:t>
      </w:r>
    </w:p>
    <w:bookmarkEnd w:id="602"/>
    <w:bookmarkStart w:name="z50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Отдел полиции Тарбагатайского района Департамента полиции Восточно-Казахстанской области Министерства внутренних дел Республики Казахстан.</w:t>
      </w:r>
    </w:p>
    <w:bookmarkEnd w:id="603"/>
    <w:bookmarkStart w:name="z50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Отдел полиции Уланского района Департамента полиции Восточно-Казахстанской области Министерства внутренних дел Республики Казахстан.</w:t>
      </w:r>
    </w:p>
    <w:bookmarkEnd w:id="6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109.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Отдел полиции Шемонаихинского района Департамента полиции Восточно-Казахстанской области Министерства внутренних дел Республики Казахстан.</w:t>
      </w:r>
    </w:p>
    <w:bookmarkEnd w:id="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111.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111-1. Управление полиции города Семей Департамента полиции области Абай Министерства внутренних дел Республики Казахстан.</w:t>
      </w:r>
    </w:p>
    <w:bookmarkEnd w:id="606"/>
    <w:bookmarkStart w:name="z87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111-2. Отдел полиции Аягозского района Департамента полиции области Абай Министерства внутренних дел Республики Казахстан.</w:t>
      </w:r>
    </w:p>
    <w:bookmarkEnd w:id="607"/>
    <w:bookmarkStart w:name="z87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111-3. Отдел полиции Абайского района Департамента полиции области Абай Министерства внутренних дел Республики Казахстан.</w:t>
      </w:r>
    </w:p>
    <w:bookmarkEnd w:id="608"/>
    <w:bookmarkStart w:name="z87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111-4. Отдел полиции Бескарагайского района Департамента полиции области Абай Министерства внутренних дел Республики Казахстан.</w:t>
      </w:r>
    </w:p>
    <w:bookmarkEnd w:id="609"/>
    <w:bookmarkStart w:name="z87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111-5. Отдел полиции Бородулихинского района Департамента полиции области Абай Министерства внутренних дел Республики Казахстан.</w:t>
      </w:r>
    </w:p>
    <w:bookmarkEnd w:id="610"/>
    <w:bookmarkStart w:name="z87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111-6. Отдел полиции Жарминского района Департамента полиции области Абай Министерства внутренних дел Республики Казахстан.</w:t>
      </w:r>
    </w:p>
    <w:bookmarkEnd w:id="611"/>
    <w:bookmarkStart w:name="z87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111-7. Отдел полиции Кокпектинского района Департамента полиции области Абай Министерства внутренних дел Республики Казахстан.</w:t>
      </w:r>
    </w:p>
    <w:bookmarkEnd w:id="612"/>
    <w:bookmarkStart w:name="z88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111-8. Отдел полиции Урджарского района Департамента полиции области Абай Министерства внутренних дел Республики Казахстан.</w:t>
      </w:r>
    </w:p>
    <w:bookmarkEnd w:id="613"/>
    <w:bookmarkStart w:name="z88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111-9. Отдел полиции города Курчатова Департамента полиции области Абай Министерства внутренних дел Республики Казахстан.</w:t>
      </w:r>
    </w:p>
    <w:bookmarkEnd w:id="614"/>
    <w:bookmarkStart w:name="z88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111-10. Отдел полиции Аксуатского района Департамента полиции области Абай Министерства внутренних дел Республики Казахстан.</w:t>
      </w:r>
    </w:p>
    <w:bookmarkEnd w:id="615"/>
    <w:bookmarkStart w:name="z93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111-11. Отдел полиции района Мақаншы Департамента полиции области Абай Министерства внутренних дел Республики Казахстан.</w:t>
      </w:r>
    </w:p>
    <w:bookmarkEnd w:id="616"/>
    <w:bookmarkStart w:name="z93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111-12. Отдел полиции района Жаңасемей Департамента полиции области Абай Министерства внутренних дел Республики Казахстан.</w:t>
      </w:r>
    </w:p>
    <w:bookmarkEnd w:id="617"/>
    <w:bookmarkStart w:name="z51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Управление полиции города Тараза Департамента полиции Жамбылской области Министерства внутренних дел Республики Казахстан.</w:t>
      </w:r>
    </w:p>
    <w:bookmarkEnd w:id="618"/>
    <w:bookmarkStart w:name="z51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Отдел полиции Байзакского района Департамента полиции Жамбылской области Министерства внутренних дел Республики Казахстан.</w:t>
      </w:r>
    </w:p>
    <w:bookmarkEnd w:id="619"/>
    <w:bookmarkStart w:name="z51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Отдел полиции Жамбылского района Департамента полиции Жамбылской области Министерства внутренних дел Республики Казахстан.</w:t>
      </w:r>
    </w:p>
    <w:bookmarkEnd w:id="620"/>
    <w:bookmarkStart w:name="z51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Отдел полиции Жуалынского района Департамента полиции Жамбылской области Министерства внутренних дел Республики Казахстан.</w:t>
      </w:r>
    </w:p>
    <w:bookmarkEnd w:id="621"/>
    <w:bookmarkStart w:name="z51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Отдел полиции Кордайского района Департамента полиции Жамбылской области Министерства внутренних дел Республики Казахстан.</w:t>
      </w:r>
    </w:p>
    <w:bookmarkEnd w:id="622"/>
    <w:bookmarkStart w:name="z51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Отдел полиции Меркенского района Департамента полиции Жамбылской области Министерства внутренних дел Республики Казахстан.</w:t>
      </w:r>
    </w:p>
    <w:bookmarkEnd w:id="623"/>
    <w:bookmarkStart w:name="z51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Отдел полиции Мойынкумского района Департамента полиции Жамбылской области Министерства внутренних дел Республики Казахстан.</w:t>
      </w:r>
    </w:p>
    <w:bookmarkEnd w:id="624"/>
    <w:bookmarkStart w:name="z52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Отдел полиции Сарысуского района Департамента полиции Жамбылской области Министерства внутренних дел Республики Казахстан.</w:t>
      </w:r>
    </w:p>
    <w:bookmarkEnd w:id="625"/>
    <w:bookmarkStart w:name="z52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Отдел полиции Таласского района Департамента полиции Жамбылской области Министерства внутренних дел Республики Казахстан.</w:t>
      </w:r>
    </w:p>
    <w:bookmarkEnd w:id="626"/>
    <w:bookmarkStart w:name="z52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Отдел полиции района Турара Рыскулова Департамента полиции Жамбылской области Министерства внутренних дел Республики Казахстан.</w:t>
      </w:r>
    </w:p>
    <w:bookmarkEnd w:id="627"/>
    <w:bookmarkStart w:name="z52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Отдел полиции Шуского района Департамента полиции Жамбылской области Министерства внутренних дел Республики Казахстан.</w:t>
      </w:r>
    </w:p>
    <w:bookmarkEnd w:id="628"/>
    <w:bookmarkStart w:name="z52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Управление полиции города Уральска Департамента полиции Западно-Казахстанской области Министерства внутренних дел Республики Казахстан.</w:t>
      </w:r>
    </w:p>
    <w:bookmarkEnd w:id="629"/>
    <w:bookmarkStart w:name="z52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Отдел полиции Акжаикского района Департамента полиции Западно-Казахстанской области Министерства внутренних дел Республики Казахстан.</w:t>
      </w:r>
    </w:p>
    <w:bookmarkEnd w:id="630"/>
    <w:bookmarkStart w:name="z52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Отдел полиции Бокейординского района Департамента полиции Западно-Казахстанской области Министерства внутренних дел Республики Казахстан.</w:t>
      </w:r>
    </w:p>
    <w:bookmarkEnd w:id="631"/>
    <w:bookmarkStart w:name="z52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Отдел полиции Бурлинского района Департамента полиции Западно-Казахстанской области Министерства внутренних дел Республики Казахстан.</w:t>
      </w:r>
    </w:p>
    <w:bookmarkEnd w:id="632"/>
    <w:bookmarkStart w:name="z52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Отдел полиции Жангалинского района Департамента полиции Западно-Казахстанской области Министерства внутренних дел Республики Казахстан.</w:t>
      </w:r>
    </w:p>
    <w:bookmarkEnd w:id="633"/>
    <w:bookmarkStart w:name="z52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Отдел полиции Жанибекского района Департамента полиции Западно-Казахстанской области Министерства внутренних дел Республики Казахстан.</w:t>
      </w:r>
    </w:p>
    <w:bookmarkEnd w:id="634"/>
    <w:bookmarkStart w:name="z53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Отдел полиции района Бәйтерек Департамента полиции Западно-Казахстанской области Министерства внутренних дел Республики Казахстан.</w:t>
      </w:r>
    </w:p>
    <w:bookmarkEnd w:id="635"/>
    <w:bookmarkStart w:name="z53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Отдел полиции Казталовского района Департамента полиции Западно-Казахстанской области Министерства внутренних дел Республики Казахстан.</w:t>
      </w:r>
    </w:p>
    <w:bookmarkEnd w:id="636"/>
    <w:bookmarkStart w:name="z53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Отдел полиции Каратобинского района Департамента полиции Западно-Казахстанской области Министерства внутренних дел Республики Казахстан.</w:t>
      </w:r>
    </w:p>
    <w:bookmarkEnd w:id="637"/>
    <w:bookmarkStart w:name="z53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Отдел полиции Сырымского района Департамента полиции Западно-Казахстанской области Министерства внутренних дел Республики Казахстан.</w:t>
      </w:r>
    </w:p>
    <w:bookmarkEnd w:id="638"/>
    <w:bookmarkStart w:name="z53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Отдел полиции Таскалинского района Департамента полиции Западно-Казахстанской области Министерства внутренних дел Республики Казахстан.</w:t>
      </w:r>
    </w:p>
    <w:bookmarkEnd w:id="639"/>
    <w:bookmarkStart w:name="z53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Отдел полиции Теректинского района Департамента полиции Западно-Казахстанской области Министерства внутренних дел Республики Казахстан.</w:t>
      </w:r>
    </w:p>
    <w:bookmarkEnd w:id="640"/>
    <w:bookmarkStart w:name="z53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Отдел полиции Чингирлауского района Департамента полиции Западно-Казахстанской области Министерства внутренних дел Республики Казахстан.</w:t>
      </w:r>
    </w:p>
    <w:bookmarkEnd w:id="641"/>
    <w:bookmarkStart w:name="z53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Управление полиции города Караганды Департамента полиции Карагандинской области Министерства внутренних дел Республики Казахстан.</w:t>
      </w:r>
    </w:p>
    <w:bookmarkEnd w:id="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137.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Управление полиции города Темиртау Департамента полиции Карагандинской области Министерства внутренних дел Республики Казахстан.</w:t>
      </w:r>
    </w:p>
    <w:bookmarkEnd w:id="643"/>
    <w:bookmarkStart w:name="z54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Управление полиции Абайского района Департамента полиции Карагандинской области Министерства внутренних дел Республики Казахстан.</w:t>
      </w:r>
    </w:p>
    <w:bookmarkEnd w:id="644"/>
    <w:bookmarkStart w:name="z54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Управление полиции Бухар-Жырауского района Департамента полиции Карагандинской области Министерства внутренних дел Республики Казахстан.</w:t>
      </w:r>
    </w:p>
    <w:bookmarkEnd w:id="645"/>
    <w:bookmarkStart w:name="z54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Отдел полиции города Балхаша Департамента полиции Карагандинской области Министерства внутренних дел Республики Казахстан.</w:t>
      </w:r>
    </w:p>
    <w:bookmarkEnd w:id="6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Отдел полиции города Сарани Департамента полиции Карагандинской области Министерства внутренних дел Республики Казахстан.</w:t>
      </w:r>
    </w:p>
    <w:bookmarkEnd w:id="6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144.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Отдел полиции города Шахтинска Департамента полиции Карагандинской области Министерства внутренних дел Республики Казахстан.</w:t>
      </w:r>
    </w:p>
    <w:bookmarkEnd w:id="648"/>
    <w:bookmarkStart w:name="z54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Отдел полиции города Приозерска Департамента полиции Карагандинской области Министерства внутренних дел Республики Казахстан.</w:t>
      </w:r>
    </w:p>
    <w:bookmarkEnd w:id="649"/>
    <w:bookmarkStart w:name="z54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Отдел полиции Актогайского района Департамента полиции Карагандинской области Министерства внутренних дел Республики Казахстан.</w:t>
      </w:r>
    </w:p>
    <w:bookmarkEnd w:id="6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148.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Отдел полиции Каркаралинского района Департамента полиции Карагандинской области Министерства внутренних дел Республики Казахстан.</w:t>
      </w:r>
    </w:p>
    <w:bookmarkEnd w:id="651"/>
    <w:bookmarkStart w:name="z55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Отдел полиции Нуринского района Департамента полиции Карагандинской области Министерства внутренних дел Республики Казахстан.</w:t>
      </w:r>
    </w:p>
    <w:bookmarkEnd w:id="652"/>
    <w:bookmarkStart w:name="z55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Отдел полиции Осакаровского района Департамента полиции Карагандинской области Министерства внутренних дел Республики Казахстан.</w:t>
      </w:r>
    </w:p>
    <w:bookmarkEnd w:id="6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Отдел полиции Шетского района Департамента полиции Карагандинской области Министерства внутренних дел Республики Казахстан.</w:t>
      </w:r>
    </w:p>
    <w:bookmarkEnd w:id="654"/>
    <w:bookmarkStart w:name="z88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153-1. Управление полиции города Жезказган Департамента полиции области Ұлытау Министерства внутренних дел Республики Казахстан.</w:t>
      </w:r>
    </w:p>
    <w:bookmarkEnd w:id="655"/>
    <w:bookmarkStart w:name="z88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153-2. Отдел полиции города Каражала Департамента полиции области Ұлытау Министерства внутренних дел Республики Казахстан.</w:t>
      </w:r>
    </w:p>
    <w:bookmarkEnd w:id="656"/>
    <w:bookmarkStart w:name="z88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153-3. Отдел полиции города Сатпаева Департамента полиции области Ұлытау Министерства внутренних дел Республики Казахстан.</w:t>
      </w:r>
    </w:p>
    <w:bookmarkEnd w:id="657"/>
    <w:bookmarkStart w:name="z88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153-4. Отдел полиции Жанааркинского района Департамента полиции области Ұлытау Министерства внутренних дел Республики Казахстан.</w:t>
      </w:r>
    </w:p>
    <w:bookmarkEnd w:id="658"/>
    <w:bookmarkStart w:name="z88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153-5. Отдел полиции Улытауского района Департамента полиции области Ұлытау Министерства внутренних дел Республики Казахстан.</w:t>
      </w:r>
    </w:p>
    <w:bookmarkEnd w:id="659"/>
    <w:bookmarkStart w:name="z55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Управление полиции города Кызылорды Департамента полиции Кызылординской области Министерства внутренних дел Республики Казахстан.</w:t>
      </w:r>
    </w:p>
    <w:bookmarkEnd w:id="660"/>
    <w:bookmarkStart w:name="z55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Отдел полиции Аральского района Департамента полиции Кызылординской области Министерства внутренних дел Республики Казахстан.</w:t>
      </w:r>
    </w:p>
    <w:bookmarkEnd w:id="661"/>
    <w:bookmarkStart w:name="z55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Отдел полиции Жалагашского района Департамента полиции Кызылординской области Министерства внутренних дел Республики Казахстан.</w:t>
      </w:r>
    </w:p>
    <w:bookmarkEnd w:id="662"/>
    <w:bookmarkStart w:name="z55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Отдел полиции Жанакорганского района Департамента полиции Кызылординской области Министерства внутренних дел Республики Казахстан.</w:t>
      </w:r>
    </w:p>
    <w:bookmarkEnd w:id="663"/>
    <w:bookmarkStart w:name="z55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Отдел полиции Казалинского района Департамента полиции Кызылординской области Министерства внутренних дел Республики Казахстан.</w:t>
      </w:r>
    </w:p>
    <w:bookmarkEnd w:id="664"/>
    <w:bookmarkStart w:name="z56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Отдел полиции Кармакшинского района Департамента полиции Кызылординской области Министерства внутренних дел Республики Казахстан.</w:t>
      </w:r>
    </w:p>
    <w:bookmarkEnd w:id="665"/>
    <w:bookmarkStart w:name="z56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Отдел полиции Сырдарьинского района Департамента полиции Кызылординской области Министерства внутренних дел Республики Казахстан.</w:t>
      </w:r>
    </w:p>
    <w:bookmarkEnd w:id="666"/>
    <w:bookmarkStart w:name="z56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Отдел полиции Шиелийского района Департамента полиции Кызылординской области Министерства внутренних дел Республики Казахстан.</w:t>
      </w:r>
    </w:p>
    <w:bookmarkEnd w:id="667"/>
    <w:bookmarkStart w:name="z56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Управление полиции города Аркалыка Департамента полиции Костанайской области Министерства внутренних дел Республики Казахстан.</w:t>
      </w:r>
    </w:p>
    <w:bookmarkEnd w:id="668"/>
    <w:bookmarkStart w:name="z56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Отдел полиции города Житикара и Житикаринского района Департамента полиции Костанайской области Министерства внутренних дел Республики Казахстан.</w:t>
      </w:r>
    </w:p>
    <w:bookmarkEnd w:id="669"/>
    <w:bookmarkStart w:name="z56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Управление полиции города Костаная Департамента полиции Костанайской области Министерства внутренних дел Республики Казахстан.</w:t>
      </w:r>
    </w:p>
    <w:bookmarkEnd w:id="670"/>
    <w:bookmarkStart w:name="z56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Отдел полиции города Лисаковска Департамента полиции Костанайской области Министерства внутренних дел Республики Казахстан.</w:t>
      </w:r>
    </w:p>
    <w:bookmarkEnd w:id="671"/>
    <w:bookmarkStart w:name="z56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Управление полиции города Рудного Департамента полиции Костанайской области Министерства внутренних дел Республики Казахстан.</w:t>
      </w:r>
    </w:p>
    <w:bookmarkEnd w:id="672"/>
    <w:bookmarkStart w:name="z56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Отдел полиции Алтынсаринского района Департамента полиции Костанайской области Министерства внутренних дел Республики Казахстан.</w:t>
      </w:r>
    </w:p>
    <w:bookmarkEnd w:id="673"/>
    <w:bookmarkStart w:name="z56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Отдел полиции Амангельдинского района Департамента полиции Костанайской области Министерства внутренних дел Республики Казахстан.</w:t>
      </w:r>
    </w:p>
    <w:bookmarkEnd w:id="674"/>
    <w:bookmarkStart w:name="z57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Отдел полиции Аулиекольского района Департамента полиции Костанайской области Министерства внутренних дел Республики Казахстан.</w:t>
      </w:r>
    </w:p>
    <w:bookmarkEnd w:id="675"/>
    <w:bookmarkStart w:name="z57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Отдел полиции Денисовского района Департамента полиции Костанайской области Министерства внутренних дел Республики Казахстан.</w:t>
      </w:r>
    </w:p>
    <w:bookmarkEnd w:id="676"/>
    <w:bookmarkStart w:name="z57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Отдел полиции Джангельдинского района Департамента полиции Костанайской области Министерства внутренних дел Республики Казахстан.</w:t>
      </w:r>
    </w:p>
    <w:bookmarkEnd w:id="677"/>
    <w:bookmarkStart w:name="z57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Отдел полиции Камыстинского района Департамента полиции Костанайской области Министерства внутренних дел Республики Казахстан.</w:t>
      </w:r>
    </w:p>
    <w:bookmarkEnd w:id="678"/>
    <w:bookmarkStart w:name="z57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Отдел полиции Карабалыкского района Департамента полиции Костанайской области Министерства внутренних дел Республики Казахстан.</w:t>
      </w:r>
    </w:p>
    <w:bookmarkEnd w:id="679"/>
    <w:bookmarkStart w:name="z57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Отдел полиции Карасуского района Департамента полиции Костанайской области Министерства внутренних дел Республики Казахстан.</w:t>
      </w:r>
    </w:p>
    <w:bookmarkEnd w:id="680"/>
    <w:bookmarkStart w:name="z57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Отдел полиции Костанайского района Департамента полиции Костанайской области Министерства внутренних дел Республики Казахстан.</w:t>
      </w:r>
    </w:p>
    <w:bookmarkEnd w:id="681"/>
    <w:bookmarkStart w:name="z57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Отдел полиции Мендыкаринского района Департамента полиции Костанайской области Министерства внутренних дел Республики Казахстан.</w:t>
      </w:r>
    </w:p>
    <w:bookmarkEnd w:id="682"/>
    <w:bookmarkStart w:name="z57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Отдел полиции Наурзумского района Департамента полиции Костанайской области Министерства внутренних дел Республики Казахстан.</w:t>
      </w:r>
    </w:p>
    <w:bookmarkEnd w:id="683"/>
    <w:bookmarkStart w:name="z57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Отдел полиции Сарыкольского района Департамента полиции Костанайской области Министерства внутренних дел Республики Казахстан.</w:t>
      </w:r>
    </w:p>
    <w:bookmarkEnd w:id="684"/>
    <w:bookmarkStart w:name="z58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Отдел полиции района Беимбета Майлина Департамента полиции Костанайской области Министерства внутренних дел Республики Казахстан.</w:t>
      </w:r>
    </w:p>
    <w:bookmarkEnd w:id="685"/>
    <w:bookmarkStart w:name="z58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Отдел полиции Узункольского района Департамента полиции Костанайской области Министерства внутренних дел Республики Казахстан.</w:t>
      </w:r>
    </w:p>
    <w:bookmarkEnd w:id="686"/>
    <w:bookmarkStart w:name="z58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Отдел полиции Федоровского района Департамента полиции Костанайской области Министерства внутренних дел Республики Казахстан.</w:t>
      </w:r>
    </w:p>
    <w:bookmarkEnd w:id="687"/>
    <w:bookmarkStart w:name="z58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Управление полиции города Актау Департамента полиции Мангистауской области Министерства внутренних дел Республики Казахстан.</w:t>
      </w:r>
    </w:p>
    <w:bookmarkEnd w:id="688"/>
    <w:bookmarkStart w:name="z58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Управление полиции города Жанаозен Департамента полиции Мангистауской области Министерства внутренних дел Республики Казахстан.</w:t>
      </w:r>
    </w:p>
    <w:bookmarkEnd w:id="689"/>
    <w:bookmarkStart w:name="z58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Отдел полиции Бейнеуского района Департамента полиции Мангистауской области Министерства внутренних дел Республики Казахстан.</w:t>
      </w:r>
    </w:p>
    <w:bookmarkEnd w:id="690"/>
    <w:bookmarkStart w:name="z58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Отдел полиции Каракиянского района Департамента полиции Мангистауской области Министерства внутренних дел Республики Казахстан.</w:t>
      </w:r>
    </w:p>
    <w:bookmarkEnd w:id="691"/>
    <w:bookmarkStart w:name="z58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Отдел полиции Мангистауского района Департамента полиции Мангистауской области Министерства внутренних дел Республики Казахстан.</w:t>
      </w:r>
    </w:p>
    <w:bookmarkEnd w:id="692"/>
    <w:bookmarkStart w:name="z58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Отдел полиции Мунайлинского района Департамента полиции Мангистауской области Министерства внутренних дел Республики Казахстан.</w:t>
      </w:r>
    </w:p>
    <w:bookmarkEnd w:id="693"/>
    <w:bookmarkStart w:name="z58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Отдел полиции Тупкараганского района Департамента полиции Мангистауской области Министерства внутренних дел Республики Казахстан.</w:t>
      </w:r>
    </w:p>
    <w:bookmarkEnd w:id="694"/>
    <w:bookmarkStart w:name="z59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Управление полиции города Павлодара Департамента полиции Павлодарской области Министерства внутренних дел Республики Казахстан.</w:t>
      </w:r>
    </w:p>
    <w:bookmarkEnd w:id="695"/>
    <w:bookmarkStart w:name="z59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Отдел полиции города Аксу Департамента полиции Павлодарской области Министерства внутренних дел Республики Казахстан.</w:t>
      </w:r>
    </w:p>
    <w:bookmarkEnd w:id="696"/>
    <w:bookmarkStart w:name="z59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Управление полиции города Экибастуза Департамента полиции Павлодарской области Министерства внутренних дел Республики Казахстан.</w:t>
      </w:r>
    </w:p>
    <w:bookmarkEnd w:id="697"/>
    <w:bookmarkStart w:name="z59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Отдел полиции Актогайского района Департамента полиции Павлодарской области Министерства внутренних дел Республики Казахстан.</w:t>
      </w:r>
    </w:p>
    <w:bookmarkEnd w:id="698"/>
    <w:bookmarkStart w:name="z59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Отдел полиции Баянаульского района Департамента полиции Павлодарской области Министерства внутренних дел Республики Казахстан.</w:t>
      </w:r>
    </w:p>
    <w:bookmarkEnd w:id="699"/>
    <w:bookmarkStart w:name="z59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Отдел полиции Железинского района Департамента полиции Павлодарской области Министерства внутренних дел Республики Казахстан.</w:t>
      </w:r>
    </w:p>
    <w:bookmarkEnd w:id="700"/>
    <w:bookmarkStart w:name="z59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Отдел полиции Иртышского района Департамента полиции Павлодарской области Министерства внутренних дел Республики Казахстан.</w:t>
      </w:r>
    </w:p>
    <w:bookmarkEnd w:id="701"/>
    <w:bookmarkStart w:name="z59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Отдел полиции района Тереңкөл Департамента полиции Павлодарской области Министерства внутренних дел Республики Казахстан.</w:t>
      </w:r>
    </w:p>
    <w:bookmarkEnd w:id="702"/>
    <w:bookmarkStart w:name="z59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Отдел полиции района Аққулы Департамента полиции Павлодарской области Министерства внутренних дел Республики Казахстан.</w:t>
      </w:r>
    </w:p>
    <w:bookmarkEnd w:id="703"/>
    <w:bookmarkStart w:name="z59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Отдел полиции Майского района Департамента полиции Павлодарской области Министерства внутренних дел Республики Казахстан.</w:t>
      </w:r>
    </w:p>
    <w:bookmarkEnd w:id="704"/>
    <w:bookmarkStart w:name="z60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Отдел полиции Павлодарского района Департамента полиции Павлодарской области Министерства внутренних дел Республики Казахстан.</w:t>
      </w:r>
    </w:p>
    <w:bookmarkEnd w:id="705"/>
    <w:bookmarkStart w:name="z60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Отдел полиции Успенского района Департамента полиции Павлодарской области Министерства внутренних дел Республики Казахстан.</w:t>
      </w:r>
    </w:p>
    <w:bookmarkEnd w:id="706"/>
    <w:bookmarkStart w:name="z60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Отдел полиции Щербактинского района Департамента полиции Павлодарской области Министерства внутренних дел Республики Казахстан.</w:t>
      </w:r>
    </w:p>
    <w:bookmarkEnd w:id="707"/>
    <w:bookmarkStart w:name="z60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Управление полиции города Петропавловска Департамента полиции Северо-Казахстанской области Министерства внутренних дел Республики Казахстан.</w:t>
      </w:r>
    </w:p>
    <w:bookmarkEnd w:id="708"/>
    <w:bookmarkStart w:name="z60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Отдел полиции Айыртауского района Департамента полиции Северо-Казахстанской области Министерства внутренних дел Республики Казахстан.</w:t>
      </w:r>
    </w:p>
    <w:bookmarkEnd w:id="709"/>
    <w:bookmarkStart w:name="z60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Отдел полиции Акжарского района Департамента полиции Северо-Казахстанской области Министерства внутренних дел Республики Казахстан.</w:t>
      </w:r>
    </w:p>
    <w:bookmarkEnd w:id="710"/>
    <w:bookmarkStart w:name="z60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Отдел полиции Аккайынского района Департамента полиции Северо-Казахстанской области Министерства внутренних дел Республики Казахстан.</w:t>
      </w:r>
    </w:p>
    <w:bookmarkEnd w:id="711"/>
    <w:bookmarkStart w:name="z60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Отдел полиции района имени Габита Мусрепова Департамента полиции Северо-Казахстанской области Министерства внутренних дел Республики Казахстан.</w:t>
      </w:r>
    </w:p>
    <w:bookmarkEnd w:id="712"/>
    <w:bookmarkStart w:name="z60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Отдел полиции Есильского района Департамента полиции Северо-Казахстанской области Министерства внутренних дел Республики Казахстан.</w:t>
      </w:r>
    </w:p>
    <w:bookmarkEnd w:id="713"/>
    <w:bookmarkStart w:name="z60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Отдел полиции Жамбылского района Департамента полиции Северо-Казахстанской области Министерства внутренних дел Республики Казахстан.</w:t>
      </w:r>
    </w:p>
    <w:bookmarkEnd w:id="714"/>
    <w:bookmarkStart w:name="z61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Отдел полиции Кызылжарского района Департамента полиции Северо-Казахстанской области Министерства внутренних дел Республики Казахстан.</w:t>
      </w:r>
    </w:p>
    <w:bookmarkEnd w:id="715"/>
    <w:bookmarkStart w:name="z61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Отдел полиции района Магжана Жумабаева Департамента полиции Северо-Казахстанской области Министерства внутренних дел Республики Казахстан.</w:t>
      </w:r>
    </w:p>
    <w:bookmarkEnd w:id="716"/>
    <w:bookmarkStart w:name="z61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Отдел полиции Мамлютского района Департамента полиции Северо-Казахстанской области Министерства внутренних дел Республики Казахстан.</w:t>
      </w:r>
    </w:p>
    <w:bookmarkEnd w:id="717"/>
    <w:bookmarkStart w:name="z61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Отдел полиции Тайыншинского района Департамента полиции Северо-Казахстанской области Министерства внутренних дел Республики Казахстан.</w:t>
      </w:r>
    </w:p>
    <w:bookmarkEnd w:id="718"/>
    <w:bookmarkStart w:name="z61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Отдел полиции Тимирязевского района Департамента полиции Северо-Казахстанской области Министерства внутренних дел Республики Казахстан.</w:t>
      </w:r>
    </w:p>
    <w:bookmarkEnd w:id="719"/>
    <w:bookmarkStart w:name="z61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Отдел полиции Уалихановского района Департамента полиции Северо-Казахстанской области Министерства внутренних дел Республики Казахстан.</w:t>
      </w:r>
    </w:p>
    <w:bookmarkEnd w:id="720"/>
    <w:bookmarkStart w:name="z61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Отдел полиции района Шал акына Департамента полиции Северо-Казахстанской области Министерства внутренних дел Республики Казахстан.</w:t>
      </w:r>
    </w:p>
    <w:bookmarkEnd w:id="721"/>
    <w:bookmarkStart w:name="z61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полиции города Туркестана Департамента полиции Туркестанской области Министерства внутренних дел Республики Казахстан.</w:t>
      </w:r>
    </w:p>
    <w:bookmarkEnd w:id="722"/>
    <w:bookmarkStart w:name="z61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Управление полиции Сайрамского района Департамента полиции Туркестанской области Министерства внутренних дел Республики Казахстан.</w:t>
      </w:r>
    </w:p>
    <w:bookmarkEnd w:id="723"/>
    <w:bookmarkStart w:name="z61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Отдел полиции города Кентау Департамента полиции Туркестанской области Министерства внутренних дел Республики Казахстан.</w:t>
      </w:r>
    </w:p>
    <w:bookmarkEnd w:id="724"/>
    <w:bookmarkStart w:name="z62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Отдел полиции Арысского района Департамента полиции Туркестанской области Министерства внутренних дел Республики Казахстан.</w:t>
      </w:r>
    </w:p>
    <w:bookmarkEnd w:id="725"/>
    <w:bookmarkStart w:name="z62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Отдел полиции Байдибекского района Департамента полиции Туркестанской области Министерства внутренних дел Республики Казахстан.</w:t>
      </w:r>
    </w:p>
    <w:bookmarkEnd w:id="726"/>
    <w:bookmarkStart w:name="z62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Отдел полиции Жетысайского района Департамента полиции Туркестанской области Министерства внутренних дел Республики Казахстан.</w:t>
      </w:r>
    </w:p>
    <w:bookmarkEnd w:id="727"/>
    <w:bookmarkStart w:name="z62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Отдел полиции Казыгуртского района Департамента полиции Туркестанской области Министерства внутренних дел Республики Казахстан.</w:t>
      </w:r>
    </w:p>
    <w:bookmarkEnd w:id="728"/>
    <w:bookmarkStart w:name="z62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Отдел полиции Келесского района Департамента полиции Туркестанской области Министерства внутренних дел Республики Казахстан.</w:t>
      </w:r>
    </w:p>
    <w:bookmarkEnd w:id="729"/>
    <w:bookmarkStart w:name="z62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Отдел полиции Мактааральского района Департамента полиции Туркестанской области Министерства внутренних дел Республики Казахстан.</w:t>
      </w:r>
    </w:p>
    <w:bookmarkEnd w:id="730"/>
    <w:bookmarkStart w:name="z62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Отдел полиции Ордабасынского района Департамента полиции Туркестанской области Министерства внутренних дел Республики Казахстан.</w:t>
      </w:r>
    </w:p>
    <w:bookmarkEnd w:id="731"/>
    <w:bookmarkStart w:name="z62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Отдел полиции Отрарского района Департамента полиции Туркестанской области Министерства внутренних дел Республики Казахстан.</w:t>
      </w:r>
    </w:p>
    <w:bookmarkEnd w:id="732"/>
    <w:bookmarkStart w:name="z62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Управление полиции Сарыагашского района Департамента полиции Туркестанской области Министерства внутренних дел Республики Казахстан.</w:t>
      </w:r>
    </w:p>
    <w:bookmarkEnd w:id="733"/>
    <w:bookmarkStart w:name="z62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Отдел полиции района Сауран Департамента полиции Туркестанской области Министерства внутренних дел Республики Казахстан.</w:t>
      </w:r>
    </w:p>
    <w:bookmarkEnd w:id="734"/>
    <w:bookmarkStart w:name="z63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Отдел полиции Сузакского района Департамента полиции Туркестанской области Министерства внутренних дел Республики Казахстан.</w:t>
      </w:r>
    </w:p>
    <w:bookmarkEnd w:id="735"/>
    <w:bookmarkStart w:name="z63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Отдел полиции Толебийского района Департамента полиции Туркестанской области Министерства внутренних дел Республики Казахстан.</w:t>
      </w:r>
    </w:p>
    <w:bookmarkEnd w:id="736"/>
    <w:bookmarkStart w:name="z63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Отдел полиции Тюлькубасского района Департамента полиции Туркестанской области Министерства внутренних дел Республики Казахстан.</w:t>
      </w:r>
    </w:p>
    <w:bookmarkEnd w:id="737"/>
    <w:bookmarkStart w:name="z63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Отдел полиции Шардаринского района Департамента полиции Туркестанской области Министерства внутренних дел Республики Казахстан.</w:t>
      </w:r>
    </w:p>
    <w:bookmarkEnd w:id="738"/>
    <w:bookmarkStart w:name="z63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Управление полиции Абайского района Департамента полиции города Шымкента Министерства внутренних дел Республики Казахстан.</w:t>
      </w:r>
    </w:p>
    <w:bookmarkEnd w:id="739"/>
    <w:bookmarkStart w:name="z63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Управление полиции аль-Фарабийского района Департамента полиции города Шымкента Министерства внутренних дел Республики Казахстан.</w:t>
      </w:r>
    </w:p>
    <w:bookmarkEnd w:id="740"/>
    <w:bookmarkStart w:name="z63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Управление полиции Енбекшинского района Департамента полиции города Шымкента Министерства внутренних дел Республики Казахстан.</w:t>
      </w:r>
    </w:p>
    <w:bookmarkEnd w:id="741"/>
    <w:bookmarkStart w:name="z63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Управление полиции района "Каратау" Департамента полиции города Шымкента Министерства внутренних дел Республики Казахстан.</w:t>
      </w:r>
    </w:p>
    <w:bookmarkEnd w:id="742"/>
    <w:bookmarkStart w:name="z90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236-1. Управление полиции района "Тұран" Департамента полиции города Шымкента Министерства внутренних дел Республики Казахстан.</w:t>
      </w:r>
    </w:p>
    <w:bookmarkEnd w:id="743"/>
    <w:bookmarkStart w:name="z63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Линейный отдел полиции на станции Мангистау Департамента полиции на транспорте Министерства внутренних дел Республики Казахстан.</w:t>
      </w:r>
    </w:p>
    <w:bookmarkEnd w:id="744"/>
    <w:bookmarkStart w:name="z63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Линейный отдел полиции на станции Актобе Департамента полиции на транспорте Министерства внутренних дел Республики Казахстан.</w:t>
      </w:r>
    </w:p>
    <w:bookmarkEnd w:id="745"/>
    <w:bookmarkStart w:name="z64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Линейный отдел полиции на станции Атырау Департамента полиции на транспорте Министерства внутренних дел Республики Казахстан.</w:t>
      </w:r>
    </w:p>
    <w:bookmarkEnd w:id="746"/>
    <w:bookmarkStart w:name="z64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Линейный отдел полиции на станции Кызылорда Департамента полиции на транспорте Министерства внутренних дел Республики Казахстан.</w:t>
      </w:r>
    </w:p>
    <w:bookmarkEnd w:id="747"/>
    <w:bookmarkStart w:name="z64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Линейный отдел полиции на станции Уральск Департамента полиции на транспорте Министерства внутренних дел Республики Казахстан.</w:t>
      </w:r>
    </w:p>
    <w:bookmarkEnd w:id="748"/>
    <w:bookmarkStart w:name="z64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Линейное Управление полиции на станции Астана Департамента полиции на транспорте Министерства внутренних дел Республики Казахстан.</w:t>
      </w:r>
    </w:p>
    <w:bookmarkEnd w:id="749"/>
    <w:bookmarkStart w:name="z64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Линейный отдел полиции на станции Караганда – Сортировочная Департамента полиции на транспорте Министерства внутренних дел Республики Казахстан.</w:t>
      </w:r>
    </w:p>
    <w:bookmarkEnd w:id="750"/>
    <w:bookmarkStart w:name="z88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243-1. Линейный отдел полиции на станции Жезказган Департамента полиции на транспорте Министерства внутренних дел Республики Казахстан.</w:t>
      </w:r>
    </w:p>
    <w:bookmarkEnd w:id="751"/>
    <w:bookmarkStart w:name="z64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Линейный отдел полиции на станции Кокшетау Департамента полиции на транспорте Министерства внутренних дел Республики Казахстан.</w:t>
      </w:r>
    </w:p>
    <w:bookmarkEnd w:id="752"/>
    <w:bookmarkStart w:name="z64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Линейный отдел полиции на станции Костанай Департамента полиции на транспорте Министерства внутренних дел Республики Казахстан.</w:t>
      </w:r>
    </w:p>
    <w:bookmarkEnd w:id="753"/>
    <w:bookmarkStart w:name="z64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Линейный отдел полиции на станции Павлодар Департамента полиции на транспорте Министерства внутренних дел Республики Казахстан.</w:t>
      </w:r>
    </w:p>
    <w:bookmarkEnd w:id="754"/>
    <w:bookmarkStart w:name="z64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Линейный отдел полиции на станции Петропавловск Департамента полиции на транспорте Министерства внутренних дел Республики Казахстан.</w:t>
      </w:r>
    </w:p>
    <w:bookmarkEnd w:id="755"/>
    <w:bookmarkStart w:name="z64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Линейное Управление полиции на станции Алматы 1 Департамента полиции на транспорте Министерства внутренних дел Республики Казахстан.</w:t>
      </w:r>
    </w:p>
    <w:bookmarkEnd w:id="756"/>
    <w:bookmarkStart w:name="z88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248-1. Линейный отдел полиции на станции Конаев Департамента полиции на транспорте Министерства внутренних дел Республики Казахстан.</w:t>
      </w:r>
    </w:p>
    <w:bookmarkEnd w:id="757"/>
    <w:bookmarkStart w:name="z65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Линейный отдел полиции на станции Тараз Департамента полиции на транспорте Министерства внутренних дел Республики Казахстан.</w:t>
      </w:r>
    </w:p>
    <w:bookmarkEnd w:id="758"/>
    <w:bookmarkStart w:name="z65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Линейный отдел полиции на станции Оскемен-1 Департамента полиции на транспорте Министерства внутренних дел Республики Казахстан.</w:t>
      </w:r>
    </w:p>
    <w:bookmarkEnd w:id="759"/>
    <w:bookmarkStart w:name="z65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Линейный отдел полиции на станции Семей Департамента полиции на транспорте Министерства внутренних дел Республики Казахстан.</w:t>
      </w:r>
    </w:p>
    <w:bookmarkEnd w:id="760"/>
    <w:bookmarkStart w:name="z65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Линейный отдел полиции на станции Шымкент Департамента полиции на транспорте Министерства внутренних дел Республики Казахстан.</w:t>
      </w:r>
    </w:p>
    <w:bookmarkEnd w:id="761"/>
    <w:bookmarkStart w:name="z65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Линейный отдел полиции на станции Кандыагаш Департамента полиции на транспорте Министерства внутренних дел Республики Казахстан.</w:t>
      </w:r>
    </w:p>
    <w:bookmarkEnd w:id="762"/>
    <w:bookmarkStart w:name="z65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Линейный отдел полиции в аэропорту города Астаны Департамента полиции на транспорте Министерства внутренних дел Республики Казахстан.</w:t>
      </w:r>
    </w:p>
    <w:bookmarkEnd w:id="763"/>
    <w:bookmarkStart w:name="z65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Линейный отдел полиции в аэропорту города Алматы Департамента полиции на транспорте Министерства внутренних дел Республики Казахстан.</w:t>
      </w:r>
    </w:p>
    <w:bookmarkEnd w:id="764"/>
    <w:bookmarkStart w:name="z65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Линейный отдел полиции на станции Уштобе Департамента полиции на транспорте Министерства внутренних дел Республики Казахстан.</w:t>
      </w:r>
    </w:p>
    <w:bookmarkEnd w:id="765"/>
    <w:bookmarkStart w:name="z65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Линейный отдел полиции на станции Достык Департамента полиции на транспорте Министерства внутренних дел Республики Казахстан.</w:t>
      </w:r>
    </w:p>
    <w:bookmarkEnd w:id="766"/>
    <w:bookmarkStart w:name="z65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Линейный отдел полиции на станции Арыс 1 Департамента полиции на транспорте Министерства внутренних дел Республики Казахстан.</w:t>
      </w:r>
    </w:p>
    <w:bookmarkEnd w:id="767"/>
    <w:bookmarkStart w:name="z66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Линейный отдел полиции на станции Туркестан Департамента полиции на транспорте Министерства внутренних дел Республики Казахстан.</w:t>
      </w:r>
    </w:p>
    <w:bookmarkEnd w:id="768"/>
    <w:bookmarkStart w:name="z66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Линейный отдел полиции на станции Түрксіб Департамента полиции на транспорте Министерства внутренних дел Республики Казахстан.</w:t>
      </w:r>
    </w:p>
    <w:bookmarkEnd w:id="769"/>
    <w:bookmarkStart w:name="z66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Линейный отдел полиции на станции Шу Департамента полиции на транспорте Министерства внутренних дел Республики Казахстан.</w:t>
      </w:r>
    </w:p>
    <w:bookmarkEnd w:id="770"/>
    <w:bookmarkStart w:name="z66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Представительство Министерства внутренних дел Республики Казахстан в городе Байконыре.</w:t>
      </w:r>
    </w:p>
    <w:bookmarkEnd w:id="771"/>
    <w:bookmarkStart w:name="z66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Центральное региональное военно-следственное управление Министерства внутренних дел Республики Казахстан.</w:t>
      </w:r>
    </w:p>
    <w:bookmarkEnd w:id="772"/>
    <w:bookmarkStart w:name="z66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Южное региональное военно-следственное управление Министерства внутренних дел Республики Казахстан.</w:t>
      </w:r>
    </w:p>
    <w:bookmarkEnd w:id="773"/>
    <w:bookmarkStart w:name="z66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Восточное региональное военно-следственное управление Министерства внутренних дел Республики Казахстан.</w:t>
      </w:r>
    </w:p>
    <w:bookmarkEnd w:id="774"/>
    <w:bookmarkStart w:name="z66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Западное региональное военно-следственное управление Министерства внутренних дел Республики Казахстан.</w:t>
      </w:r>
    </w:p>
    <w:bookmarkEnd w:id="775"/>
    <w:bookmarkStart w:name="z668" w:id="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Комитет уголовно-исполнительной системы</w:t>
      </w:r>
    </w:p>
    <w:bookmarkEnd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08.08.2023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21.06.2024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6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Акмолинской области Комитета уголовно-исполнительной системы Министерства внутренних дел Республики Казахстан.</w:t>
      </w:r>
    </w:p>
    <w:bookmarkEnd w:id="777"/>
    <w:bookmarkStart w:name="z67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уголовно-исполнительной системы по Актюбинской области Комитета уголовно-исполнительной системы Министерства внутренних дел Республики Казахстан.</w:t>
      </w:r>
    </w:p>
    <w:bookmarkEnd w:id="778"/>
    <w:bookmarkStart w:name="z67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уголовно-исполнительной системы по городу Алматы Комитета уголовно-исполнительной системы Министерства внутренних дел Республики Казахстан.</w:t>
      </w:r>
    </w:p>
    <w:bookmarkEnd w:id="779"/>
    <w:bookmarkStart w:name="z93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 Департамент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Казахстан.</w:t>
      </w:r>
    </w:p>
    <w:bookmarkEnd w:id="780"/>
    <w:bookmarkStart w:name="z67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уголовно-исполнительной системы по Атырауской области Комитета уголовно-исполнительной системы Министерства внутренних дел Республики Казахстан.</w:t>
      </w:r>
    </w:p>
    <w:bookmarkEnd w:id="781"/>
    <w:bookmarkStart w:name="z67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Казахстан.</w:t>
      </w:r>
    </w:p>
    <w:bookmarkEnd w:id="782"/>
    <w:bookmarkStart w:name="z89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Департамент уголовно-исполнительной системы по области Абай Комитета уголовно-исполнительной системы Министерства внутренних дел Республики Казахстан.</w:t>
      </w:r>
    </w:p>
    <w:bookmarkEnd w:id="783"/>
    <w:bookmarkStart w:name="z67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уголовно-исполнительной системы по Жамбылской области Комитета уголовно-исполнительной системы Министерства внутренних дел Республики Казахстан.</w:t>
      </w:r>
    </w:p>
    <w:bookmarkEnd w:id="784"/>
    <w:bookmarkStart w:name="z67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Казахстан.</w:t>
      </w:r>
    </w:p>
    <w:bookmarkEnd w:id="785"/>
    <w:bookmarkStart w:name="z67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уголовно-исполнительной системы по Карагандинской области и области Ұлытау Комитета уголовно-исполнительной системы Министерства внутренних дел Республики Казахстан.</w:t>
      </w:r>
    </w:p>
    <w:bookmarkEnd w:id="786"/>
    <w:bookmarkStart w:name="z67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Казахстан.</w:t>
      </w:r>
    </w:p>
    <w:bookmarkEnd w:id="787"/>
    <w:bookmarkStart w:name="z67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уголовно-исполнительной системы по Костанайской области Комитета уголовно-исполнительной системы Министерства внутренних дел Республики Казахстан.</w:t>
      </w:r>
    </w:p>
    <w:bookmarkEnd w:id="788"/>
    <w:bookmarkStart w:name="z67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уголовно-исполнительной системы по Мангистауской области Комитета уголовно-исполнительной системы Министерства внутренних дел Республики Казахстан.</w:t>
      </w:r>
    </w:p>
    <w:bookmarkEnd w:id="789"/>
    <w:bookmarkStart w:name="z68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уголовно-исполнительной системы по Павлодарской области Комитета уголовно-исполнительной системы Министерства внутренних дел Республики Казахстан.</w:t>
      </w:r>
    </w:p>
    <w:bookmarkEnd w:id="790"/>
    <w:bookmarkStart w:name="z68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Казахстан.</w:t>
      </w:r>
    </w:p>
    <w:bookmarkEnd w:id="791"/>
    <w:bookmarkStart w:name="z68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уголовно-исполнительной системы по городу Астане Комитета уголовно-исполнительной системы Министерства внутренних дел Республики Казахстан.</w:t>
      </w:r>
    </w:p>
    <w:bookmarkEnd w:id="7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постановлением Правительства РК от 08.08.2023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Казахстан.</w:t>
      </w:r>
    </w:p>
    <w:bookmarkEnd w:id="793"/>
    <w:bookmarkStart w:name="z685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 и его ведомств</w:t>
      </w:r>
    </w:p>
    <w:bookmarkEnd w:id="794"/>
    <w:bookmarkStart w:name="z686" w:id="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Министерство внутренних дел Республики Казахстан</w:t>
      </w:r>
    </w:p>
    <w:bookmarkEnd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27.12.2023 </w:t>
      </w:r>
      <w:r>
        <w:rPr>
          <w:rFonts w:ascii="Times New Roman"/>
          <w:b w:val="false"/>
          <w:i w:val="false"/>
          <w:color w:val="ff0000"/>
          <w:sz w:val="28"/>
        </w:rPr>
        <w:t>№ 1207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20.05.2024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31.10.2024 </w:t>
      </w:r>
      <w:r>
        <w:rPr>
          <w:rFonts w:ascii="Times New Roman"/>
          <w:b w:val="false"/>
          <w:i w:val="false"/>
          <w:color w:val="ff0000"/>
          <w:sz w:val="28"/>
        </w:rPr>
        <w:t>№ 908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13.08.2025 </w:t>
      </w:r>
      <w:r>
        <w:rPr>
          <w:rFonts w:ascii="Times New Roman"/>
          <w:b w:val="false"/>
          <w:i w:val="false"/>
          <w:color w:val="ff0000"/>
          <w:sz w:val="28"/>
        </w:rPr>
        <w:t>№ 615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8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госпиталь с поликлиникой Министерства внутренних дел Республики Казахстан.</w:t>
      </w:r>
    </w:p>
    <w:bookmarkEnd w:id="796"/>
    <w:bookmarkStart w:name="z68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Кинологический центр Министерства внутренних дел Республики Казахстан.</w:t>
      </w:r>
    </w:p>
    <w:bookmarkEnd w:id="7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Правительства РК от 13.08.2025 </w:t>
      </w:r>
      <w:r>
        <w:rPr>
          <w:rFonts w:ascii="Times New Roman"/>
          <w:b w:val="false"/>
          <w:i w:val="false"/>
          <w:color w:val="000000"/>
          <w:sz w:val="28"/>
        </w:rPr>
        <w:t>№ 615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База военного и специального снабжения Министерства внутренних дел Республики Казахстан.</w:t>
      </w:r>
    </w:p>
    <w:bookmarkEnd w:id="798"/>
    <w:bookmarkStart w:name="z69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автотранспортного обслуживания Министерства внутренних дел Республики Казахстан.</w:t>
      </w:r>
    </w:p>
    <w:bookmarkEnd w:id="799"/>
    <w:bookmarkStart w:name="z69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Отряд специального назначения "Сункар" Министерства внутренних дел Республики Казахстан.</w:t>
      </w:r>
    </w:p>
    <w:bookmarkEnd w:id="800"/>
    <w:bookmarkStart w:name="z69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специализированной службы охраны Министерства внутренних дел Республики Казахстан (город Астана).</w:t>
      </w:r>
    </w:p>
    <w:bookmarkEnd w:id="801"/>
    <w:bookmarkStart w:name="z69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специализированной службы охраны по охране дипломатических представительств Министерства внутренних дел Республики Казахстан.</w:t>
      </w:r>
    </w:p>
    <w:bookmarkEnd w:id="802"/>
    <w:bookmarkStart w:name="z69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Управление специализированной службы охраны по охране правительственных учреждений Министерства внутренних дел Республики Казахстан.</w:t>
      </w:r>
    </w:p>
    <w:bookmarkEnd w:id="803"/>
    <w:bookmarkStart w:name="z96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Академия управления Министерства внутренних дел Республики Казахстан.</w:t>
      </w:r>
    </w:p>
    <w:bookmarkEnd w:id="804"/>
    <w:bookmarkStart w:name="z69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Алматинская академия Министерства внутренних дел Республики Казахстан имени Макана Есбулатова.</w:t>
      </w:r>
    </w:p>
    <w:bookmarkEnd w:id="805"/>
    <w:bookmarkStart w:name="z69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Карагандинская академия Министерства внутренних дел Республики Казахстан имени Баримбека Бейсенова.</w:t>
      </w:r>
    </w:p>
    <w:bookmarkEnd w:id="806"/>
    <w:bookmarkStart w:name="z69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Костанайская академия Министерства внутренних дел Республики Казахстан имени Шракбека Кабылбаева.</w:t>
      </w:r>
    </w:p>
    <w:bookmarkEnd w:id="807"/>
    <w:bookmarkStart w:name="z69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Актюбинский юридический институт Министерства внутренних дел Республики Казахстан имени Малкеджара Букенбаева.</w:t>
      </w:r>
    </w:p>
    <w:bookmarkEnd w:id="808"/>
    <w:bookmarkStart w:name="z70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Учебный центр Министерства внутренних дел Республики Казахстан имени Бауржана Момышулы (город Шымкент).</w:t>
      </w:r>
    </w:p>
    <w:bookmarkEnd w:id="809"/>
    <w:bookmarkStart w:name="z93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Учебный центр Министерства внутренних дел Республики Казахстан.</w:t>
      </w:r>
    </w:p>
    <w:bookmarkEnd w:id="810"/>
    <w:bookmarkStart w:name="z70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Поликлиника Департамента полиции города Астаны Министерства внутренних дел Республики Казахстан.</w:t>
      </w:r>
    </w:p>
    <w:bookmarkEnd w:id="811"/>
    <w:bookmarkStart w:name="z70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Госпиталь с поликлиникой Департамента полиции Акмолинской области.</w:t>
      </w:r>
    </w:p>
    <w:bookmarkEnd w:id="812"/>
    <w:bookmarkStart w:name="z70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Госпиталь с поликлиникой Департамента полиции Актюбинской области.</w:t>
      </w:r>
    </w:p>
    <w:bookmarkEnd w:id="813"/>
    <w:bookmarkStart w:name="z70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Поликлиника Департамента полиции города Алматы.</w:t>
      </w:r>
    </w:p>
    <w:bookmarkEnd w:id="814"/>
    <w:bookmarkStart w:name="z70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Госпиталь с поликлиникой Департамента полиции области Жетісу.</w:t>
      </w:r>
    </w:p>
    <w:bookmarkEnd w:id="815"/>
    <w:bookmarkStart w:name="z70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Госпиталь с поликлиникой Департамента полиции Атырауской области.</w:t>
      </w:r>
    </w:p>
    <w:bookmarkEnd w:id="816"/>
    <w:bookmarkStart w:name="z70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Госпиталь с поликлиникой Департамента полиции Восточно-Казахстанской области.</w:t>
      </w:r>
    </w:p>
    <w:bookmarkEnd w:id="817"/>
    <w:bookmarkStart w:name="z93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Госпиталь с поликлиникой Департамента полиции области Абай.</w:t>
      </w:r>
    </w:p>
    <w:bookmarkEnd w:id="818"/>
    <w:bookmarkStart w:name="z708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Госпиталь с поликлиникой Департамента полиции Жамбылской области.</w:t>
      </w:r>
    </w:p>
    <w:bookmarkEnd w:id="819"/>
    <w:bookmarkStart w:name="z70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Госпиталь с поликлиникой Департамента полиции Западно-Казахстанской области.</w:t>
      </w:r>
    </w:p>
    <w:bookmarkEnd w:id="820"/>
    <w:bookmarkStart w:name="z71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Госпиталь с поликлиникой Департамента полиции Карагандинской области.</w:t>
      </w:r>
    </w:p>
    <w:bookmarkEnd w:id="821"/>
    <w:bookmarkStart w:name="z711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Поликлиника Департамента полиции Кызылординской области.</w:t>
      </w:r>
    </w:p>
    <w:bookmarkEnd w:id="822"/>
    <w:bookmarkStart w:name="z71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Госпиталь с поликлиникой Департамента полиции Костанайской области.</w:t>
      </w:r>
    </w:p>
    <w:bookmarkEnd w:id="823"/>
    <w:bookmarkStart w:name="z71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Поликлиника Департамента полиции Мангистауской области.</w:t>
      </w:r>
    </w:p>
    <w:bookmarkEnd w:id="824"/>
    <w:bookmarkStart w:name="z71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Госпиталь с поликлиникой Департамента полиции Павлодарской области.</w:t>
      </w:r>
    </w:p>
    <w:bookmarkEnd w:id="825"/>
    <w:bookmarkStart w:name="z71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Госпиталь с поликлиникой Департамента полиции Северо-Казахстанской области.</w:t>
      </w:r>
    </w:p>
    <w:bookmarkEnd w:id="826"/>
    <w:bookmarkStart w:name="z716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Госпиталь с поликлиникой Департамента полиции Туркестанской области.</w:t>
      </w:r>
    </w:p>
    <w:bookmarkEnd w:id="827"/>
    <w:bookmarkStart w:name="z71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Поликлиника Департамента полиции города Шымкента.</w:t>
      </w:r>
    </w:p>
    <w:bookmarkEnd w:id="828"/>
    <w:bookmarkStart w:name="z718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Управление специализированной службы охраны города Астаны Министерства внутренних дел Республики Казахстан.</w:t>
      </w:r>
    </w:p>
    <w:bookmarkEnd w:id="829"/>
    <w:bookmarkStart w:name="z719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Управление специализированной службы охраны Акмолинской области Министерства внутренних дел Республики Казахстан.</w:t>
      </w:r>
    </w:p>
    <w:bookmarkEnd w:id="830"/>
    <w:bookmarkStart w:name="z720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Управление специализированной службы охраны Актюбинской области Министерства внутренних дел Республики Казахстан.</w:t>
      </w:r>
    </w:p>
    <w:bookmarkEnd w:id="831"/>
    <w:bookmarkStart w:name="z721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Управление специализированной службы охраны города Алматы Министерства внутренних дел Республики Казахстан.</w:t>
      </w:r>
    </w:p>
    <w:bookmarkEnd w:id="832"/>
    <w:bookmarkStart w:name="z722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Управление специализированной службы охраны Алматинской области и области Жетісу Министерства внутренних дел Республики Казахстан.</w:t>
      </w:r>
    </w:p>
    <w:bookmarkEnd w:id="833"/>
    <w:bookmarkStart w:name="z723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Управление специализированной службы охраны Атырауской области Министерства внутренних дел Республики Казахстан.</w:t>
      </w:r>
    </w:p>
    <w:bookmarkEnd w:id="834"/>
    <w:bookmarkStart w:name="z724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Управление специализированной службы охраны Восточно-Казахстанской области и области Абай Министерства внутренних дел Республики Казахстан.</w:t>
      </w:r>
    </w:p>
    <w:bookmarkEnd w:id="835"/>
    <w:bookmarkStart w:name="z725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Управление специализированной службы охраны Жамбылской области Министерства внутренних дел Республики Казахстан.</w:t>
      </w:r>
    </w:p>
    <w:bookmarkEnd w:id="836"/>
    <w:bookmarkStart w:name="z726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Управление специализированной службы охраны Западно-Казахстанской области Министерства внутренних дел Республики Казахстан.</w:t>
      </w:r>
    </w:p>
    <w:bookmarkEnd w:id="837"/>
    <w:bookmarkStart w:name="z727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Управление специализированной службы охраны Карагандинской области и области Ұлытау Министерства внутренних дел Республики Казахстан.</w:t>
      </w:r>
    </w:p>
    <w:bookmarkEnd w:id="838"/>
    <w:bookmarkStart w:name="z728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Управление специализированной службы охраны города Жезказгана Министерства внутренних дел Республики Казахстан.</w:t>
      </w:r>
    </w:p>
    <w:bookmarkEnd w:id="839"/>
    <w:bookmarkStart w:name="z729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Управление специализированной службы охраны Костанайской области Министерства внутренних дел Республики Казахстан.</w:t>
      </w:r>
    </w:p>
    <w:bookmarkEnd w:id="840"/>
    <w:bookmarkStart w:name="z73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Управление специализированной службы охраны Кызылординской области Министерства внутренних дел Республики Казахстан.</w:t>
      </w:r>
    </w:p>
    <w:bookmarkEnd w:id="841"/>
    <w:bookmarkStart w:name="z731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Управление специализированной службы охраны Мангистауской области Министерства внутренних дел Республики Казахстан.</w:t>
      </w:r>
    </w:p>
    <w:bookmarkEnd w:id="842"/>
    <w:bookmarkStart w:name="z732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Управление специализированной службы охраны Павлодарской области Министерства внутренних дел Республики Казахстан.</w:t>
      </w:r>
    </w:p>
    <w:bookmarkEnd w:id="843"/>
    <w:bookmarkStart w:name="z733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Управление специализированной службы охраны Северо-Казахстанской области Министерства внутренних дел Республики Казахстан.</w:t>
      </w:r>
    </w:p>
    <w:bookmarkEnd w:id="844"/>
    <w:bookmarkStart w:name="z734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Управление специализированной службы охраны города Шымкента и Туркестанской области Министерства внутренних дел Республики Казахстан.</w:t>
      </w:r>
    </w:p>
    <w:bookmarkEnd w:id="845"/>
    <w:bookmarkStart w:name="z735" w:id="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Комитет уголовно-исполнительной системы</w:t>
      </w:r>
    </w:p>
    <w:bookmarkEnd w:id="846"/>
    <w:bookmarkStart w:name="z736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"Учреждение № 1" Комитета уголовно-исполнительной системы Министерства внутренних дел Республики Казахстан".</w:t>
      </w:r>
    </w:p>
    <w:bookmarkEnd w:id="847"/>
    <w:bookmarkStart w:name="z737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"Учреждение № 2" Комитета уголовно-исполнительной системы Министерства внутренних дел Республики Казахстан".</w:t>
      </w:r>
    </w:p>
    <w:bookmarkEnd w:id="848"/>
    <w:bookmarkStart w:name="z738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"Учреждение № 3" Комитета уголовно-исполнительной системы Министерства внутренних дел Республики Казахстан".</w:t>
      </w:r>
    </w:p>
    <w:bookmarkEnd w:id="849"/>
    <w:bookmarkStart w:name="z739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"Учреждение № 4" Комитета уголовно-исполнительной системы Министерства внутренних дел Республики Казахстан".</w:t>
      </w:r>
    </w:p>
    <w:bookmarkEnd w:id="850"/>
    <w:bookmarkStart w:name="z740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"Учреждение № 5" Комитета уголовно-исполнительной системы Министерства внутренних дел Республики Казахстан".</w:t>
      </w:r>
    </w:p>
    <w:bookmarkEnd w:id="851"/>
    <w:bookmarkStart w:name="z74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"Учреждение № 6" Комитета уголовно-исполнительной системы Министерства внутренних дел Республики Казахстан".</w:t>
      </w:r>
    </w:p>
    <w:bookmarkEnd w:id="852"/>
    <w:bookmarkStart w:name="z74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"Учреждение № 7" Комитета уголовно-исполнительной системы Министерства внутренних дел Республики Казахстан".</w:t>
      </w:r>
    </w:p>
    <w:bookmarkEnd w:id="853"/>
    <w:bookmarkStart w:name="z743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"Учреждение № 8" Комитета уголовно-исполнительной системы Министерства внутренних дел Республики Казахстан".</w:t>
      </w:r>
    </w:p>
    <w:bookmarkEnd w:id="854"/>
    <w:bookmarkStart w:name="z74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"Учреждение № 9" Комитета уголовно-исполнительной системы Министерства внутренних дел Республики Казахстан".</w:t>
      </w:r>
    </w:p>
    <w:bookmarkEnd w:id="855"/>
    <w:bookmarkStart w:name="z745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"Учреждение № 10" Комитета уголовно-исполнительной системы Министерства внутренних дел Республики Казахстан".</w:t>
      </w:r>
    </w:p>
    <w:bookmarkEnd w:id="856"/>
    <w:bookmarkStart w:name="z746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"Учреждение № 11" Комитета уголовно-исполнительной системы Министерства внутренних дел Республики Казахстан".</w:t>
      </w:r>
    </w:p>
    <w:bookmarkEnd w:id="857"/>
    <w:bookmarkStart w:name="z74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"Учреждение № 12" Комитета уголовно-исполнительной системы Министерства внутренних дел Республики Казахстан".</w:t>
      </w:r>
    </w:p>
    <w:bookmarkEnd w:id="858"/>
    <w:bookmarkStart w:name="z74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"Учреждение № 13" Комитета уголовно-исполнительной системы Министерства внутренних дел Республики Казахстан".</w:t>
      </w:r>
    </w:p>
    <w:bookmarkEnd w:id="859"/>
    <w:bookmarkStart w:name="z74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"Учреждение № 14" Комитета уголовно-исполнительной системы Министерства внутренних дел Республики Казахстан".</w:t>
      </w:r>
    </w:p>
    <w:bookmarkEnd w:id="860"/>
    <w:bookmarkStart w:name="z75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"Учреждение № 15" Комитета уголовно-исполнительной системы Министерства внутренних дел Республики Казахстан".</w:t>
      </w:r>
    </w:p>
    <w:bookmarkEnd w:id="861"/>
    <w:bookmarkStart w:name="z751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"Учреждение № 16" Комитета уголовно-исполнительной системы Министерства внутренних дел Республики Казахстан".</w:t>
      </w:r>
    </w:p>
    <w:bookmarkEnd w:id="862"/>
    <w:bookmarkStart w:name="z752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"Учреждение № 17" Комитета уголовно-исполнительной системы Министерства внутренних дел Республики Казахстан".</w:t>
      </w:r>
    </w:p>
    <w:bookmarkEnd w:id="863"/>
    <w:bookmarkStart w:name="z75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"Учреждение № 18" Комитета уголовно-исполнительной системы Министерства внутренних дел Республики Казахстан".</w:t>
      </w:r>
    </w:p>
    <w:bookmarkEnd w:id="864"/>
    <w:bookmarkStart w:name="z754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"Учреждение № 19" Комитета уголовно-исполнительной системы Министерства внутренних дел Республики Казахстан".</w:t>
      </w:r>
    </w:p>
    <w:bookmarkEnd w:id="865"/>
    <w:bookmarkStart w:name="z75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"Учреждение № 20" Комитета уголовно-исполнительной системы Министерства внутренних дел Республики Казахстан".</w:t>
      </w:r>
    </w:p>
    <w:bookmarkEnd w:id="866"/>
    <w:bookmarkStart w:name="z75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"Учреждение № 21" Комитета уголовно-исполнительной системы Министерства внутренних дел Республики Казахстан".</w:t>
      </w:r>
    </w:p>
    <w:bookmarkEnd w:id="867"/>
    <w:bookmarkStart w:name="z75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"Учреждение № 22" Комитета уголовно-исполнительной системы Министерства внутренних дел Республики Казахстан".</w:t>
      </w:r>
    </w:p>
    <w:bookmarkEnd w:id="868"/>
    <w:bookmarkStart w:name="z75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"Учреждение № 23" Комитета уголовно-исполнительной системы Министерства внутренних дел Республики Казахстан".</w:t>
      </w:r>
    </w:p>
    <w:bookmarkEnd w:id="869"/>
    <w:bookmarkStart w:name="z75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"Учреждение № 24" Комитета уголовно-исполнительной системы Министерства внутренних дел Республики Казахстан".</w:t>
      </w:r>
    </w:p>
    <w:bookmarkEnd w:id="870"/>
    <w:bookmarkStart w:name="z76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"Учреждение № 25" Комитета уголовно-исполнительной системы Министерства внутренних дел Республики Казахстан".</w:t>
      </w:r>
    </w:p>
    <w:bookmarkEnd w:id="871"/>
    <w:bookmarkStart w:name="z76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"Учреждение № 26" Комитета уголовно-исполнительной системы Министерства внутренних дел Республики Казахстан".</w:t>
      </w:r>
    </w:p>
    <w:bookmarkEnd w:id="872"/>
    <w:bookmarkStart w:name="z76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"Учреждение № 27" Комитета уголовно-исполнительной системы Министерства внутренних дел Республики Казахстан".</w:t>
      </w:r>
    </w:p>
    <w:bookmarkEnd w:id="873"/>
    <w:bookmarkStart w:name="z76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"Учреждение № 28" Комитета уголовно-исполнительной системы Министерства внутренних дел Республики Казахстан".</w:t>
      </w:r>
    </w:p>
    <w:bookmarkEnd w:id="874"/>
    <w:bookmarkStart w:name="z76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"Учреждение № 29" Комитета уголовно-исполнительной системы Министерства внутренних дел Республики Казахстан".</w:t>
      </w:r>
    </w:p>
    <w:bookmarkEnd w:id="875"/>
    <w:bookmarkStart w:name="z76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"Учреждение № 30" Комитета уголовно-исполнительной системы Министерства внутренних дел Республики Казахстан".</w:t>
      </w:r>
    </w:p>
    <w:bookmarkEnd w:id="876"/>
    <w:bookmarkStart w:name="z766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"Учреждение № 31" Комитета уголовно-исполнительной системы Министерства внутренних дел Республики Казахстан".</w:t>
      </w:r>
    </w:p>
    <w:bookmarkEnd w:id="877"/>
    <w:bookmarkStart w:name="z767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"Учреждение № 32" Комитета уголовно-исполнительной системы Министерства внутренних дел Республики Казахстан".</w:t>
      </w:r>
    </w:p>
    <w:bookmarkEnd w:id="878"/>
    <w:bookmarkStart w:name="z768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"Учреждение № 33" Комитета уголовно-исполнительной системы Министерства внутренних дел Республики Казахстан".</w:t>
      </w:r>
    </w:p>
    <w:bookmarkEnd w:id="879"/>
    <w:bookmarkStart w:name="z76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"Учреждение № 34" Комитета уголовно-исполнительной системы Министерства внутренних дел Республики Казахстан".</w:t>
      </w:r>
    </w:p>
    <w:bookmarkEnd w:id="880"/>
    <w:bookmarkStart w:name="z77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"Учреждение № 35" Комитета уголовно-исполнительной системы Министерства внутренних дел Республики Казахстан".</w:t>
      </w:r>
    </w:p>
    <w:bookmarkEnd w:id="881"/>
    <w:bookmarkStart w:name="z77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"Учреждение № 36" Комитета уголовно-исполнительной системы Министерства внутренних дел Республики Казахстан".</w:t>
      </w:r>
    </w:p>
    <w:bookmarkEnd w:id="882"/>
    <w:bookmarkStart w:name="z77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"Учреждение № 37" Комитета уголовно-исполнительной системы Министерства внутренних дел Республики Казахстан".</w:t>
      </w:r>
    </w:p>
    <w:bookmarkEnd w:id="883"/>
    <w:bookmarkStart w:name="z77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"Учреждение № 38" Комитета уголовно-исполнительной системы Министерства внутренних дел Республики Казахстан".</w:t>
      </w:r>
    </w:p>
    <w:bookmarkEnd w:id="884"/>
    <w:bookmarkStart w:name="z77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"Учреждение № 39" Комитета уголовно-исполнительной системы Министерства внутренних дел Республики Казахстан".</w:t>
      </w:r>
    </w:p>
    <w:bookmarkEnd w:id="885"/>
    <w:bookmarkStart w:name="z77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"Учреждение № 40" Комитета уголовно-исполнительной системы Министерства внутренних дел Республики Казахстан".</w:t>
      </w:r>
    </w:p>
    <w:bookmarkEnd w:id="886"/>
    <w:bookmarkStart w:name="z77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"Учреждение № 41" Комитета уголовно-исполнительной системы Министерства внутренних дел Республики Казахстан".</w:t>
      </w:r>
    </w:p>
    <w:bookmarkEnd w:id="887"/>
    <w:bookmarkStart w:name="z77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"Учреждение № 42" Комитета уголовно-исполнительной системы Министерства внутренних дел Республики Казахстан".</w:t>
      </w:r>
    </w:p>
    <w:bookmarkEnd w:id="888"/>
    <w:bookmarkStart w:name="z77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"Учреждение № 43" Комитета уголовно-исполнительной системы Министерства внутренних дел Республики Казахстан".</w:t>
      </w:r>
    </w:p>
    <w:bookmarkEnd w:id="889"/>
    <w:bookmarkStart w:name="z77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"Учреждение № 44" Комитета уголовно-исполнительной системы Министерства внутренних дел Республики Казахстан".</w:t>
      </w:r>
    </w:p>
    <w:bookmarkEnd w:id="890"/>
    <w:bookmarkStart w:name="z78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"Учреждение № 45" Комитета уголовно-исполнительной системы Министерства внутренних дел Республики Казахстан".</w:t>
      </w:r>
    </w:p>
    <w:bookmarkEnd w:id="891"/>
    <w:bookmarkStart w:name="z78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"Учреждение № 46" Комитета уголовно-исполнительной системы Министерства внутренних дел Республики Казахстан".</w:t>
      </w:r>
    </w:p>
    <w:bookmarkEnd w:id="892"/>
    <w:bookmarkStart w:name="z78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"Учреждение № 47" Комитета уголовно-исполнительной системы Министерства внутренних дел Республики Казахстан".</w:t>
      </w:r>
    </w:p>
    <w:bookmarkEnd w:id="893"/>
    <w:bookmarkStart w:name="z78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"Учреждение № 48" Комитета уголовно-исполнительной системы Министерства внутренних дел Республики Казахстан".</w:t>
      </w:r>
    </w:p>
    <w:bookmarkEnd w:id="894"/>
    <w:bookmarkStart w:name="z78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"Учреждение № 49" Комитета уголовно-исполнительной системы Министерства внутренних дел Республики Казахстан".</w:t>
      </w:r>
    </w:p>
    <w:bookmarkEnd w:id="895"/>
    <w:bookmarkStart w:name="z78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"Учреждение № 50" Комитета уголовно-исполнительной системы Министерства внутренних дел Республики Казахстан".</w:t>
      </w:r>
    </w:p>
    <w:bookmarkEnd w:id="896"/>
    <w:bookmarkStart w:name="z78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"Учреждение № 51" Комитета уголовно-исполнительной системы Министерства внутренних дел Республики Казахстан".</w:t>
      </w:r>
    </w:p>
    <w:bookmarkEnd w:id="897"/>
    <w:bookmarkStart w:name="z78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"Учреждение № 52" Комитета уголовно-исполнительной системы Министерства внутренних дел Республики Казахстан".</w:t>
      </w:r>
    </w:p>
    <w:bookmarkEnd w:id="898"/>
    <w:bookmarkStart w:name="z78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"Учреждение № 53" Комитета уголовно-исполнительной системы Министерства внутренних дел Республики Казахстан".</w:t>
      </w:r>
    </w:p>
    <w:bookmarkEnd w:id="899"/>
    <w:bookmarkStart w:name="z78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"Учреждение № 54" Комитета уголовно-исполнительной системы Министерства внутренних дел Республики Казахстан".</w:t>
      </w:r>
    </w:p>
    <w:bookmarkEnd w:id="900"/>
    <w:bookmarkStart w:name="z79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"Учреждение № 55" Комитета уголовно-исполнительной системы Министерства внутренних дел Республики Казахстан".</w:t>
      </w:r>
    </w:p>
    <w:bookmarkEnd w:id="901"/>
    <w:bookmarkStart w:name="z79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"Учреждение № 56" Комитета уголовно-исполнительной системы Министерства внутренних дел Республики Казахстан".</w:t>
      </w:r>
    </w:p>
    <w:bookmarkEnd w:id="902"/>
    <w:bookmarkStart w:name="z79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"Учреждение № 57" Комитета уголовно-исполнительной системы Министерства внутренних дел Республики Казахстан".</w:t>
      </w:r>
    </w:p>
    <w:bookmarkEnd w:id="903"/>
    <w:bookmarkStart w:name="z79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"Учреждение № 58" Комитета уголовно-исполнительной системы Министерства внутренних дел Республики Казахстан".</w:t>
      </w:r>
    </w:p>
    <w:bookmarkEnd w:id="904"/>
    <w:bookmarkStart w:name="z79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"Учреждение № 59" Комитета уголовно-исполнительной системы Министерства внутренних дел Республики Казахстан".</w:t>
      </w:r>
    </w:p>
    <w:bookmarkEnd w:id="905"/>
    <w:bookmarkStart w:name="z79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"Учреждение № 60" Комитета уголовно-исполнительной системы Министерства внутренних дел Республики Казахстан".</w:t>
      </w:r>
    </w:p>
    <w:bookmarkEnd w:id="906"/>
    <w:bookmarkStart w:name="z79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"Учреждение № 61" Комитета уголовно-исполнительной системы Министерства внутренних дел Республики Казахстан".</w:t>
      </w:r>
    </w:p>
    <w:bookmarkEnd w:id="907"/>
    <w:bookmarkStart w:name="z79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"Учреждение № 62" Комитета уголовно-исполнительной системы Министерства внутренних дел Республики Казахстан".</w:t>
      </w:r>
    </w:p>
    <w:bookmarkEnd w:id="908"/>
    <w:bookmarkStart w:name="z79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"Учреждение № 63" Комитета уголовно-исполнительной системы Министерства внутренних дел Республики Казахстан".</w:t>
      </w:r>
    </w:p>
    <w:bookmarkEnd w:id="909"/>
    <w:bookmarkStart w:name="z79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"Учреждение № 64" Комитета уголовно-исполнительной системы Министерства внутренних дел Республики Казахстан".</w:t>
      </w:r>
    </w:p>
    <w:bookmarkEnd w:id="910"/>
    <w:bookmarkStart w:name="z80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"Учреждение № 65" Комитета уголовно-исполнительной системы Министерства внутренних дел Республики Казахстан".</w:t>
      </w:r>
    </w:p>
    <w:bookmarkEnd w:id="911"/>
    <w:bookmarkStart w:name="z80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"Учреждение № 66" Комитета уголовно-исполнительной системы Министерства внутренних дел Республики Казахстан".</w:t>
      </w:r>
    </w:p>
    <w:bookmarkEnd w:id="912"/>
    <w:bookmarkStart w:name="z80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"Учреждение № 67" Комитета уголовно-исполнительной системы Министерства внутренних дел Республики Казахстан".</w:t>
      </w:r>
    </w:p>
    <w:bookmarkEnd w:id="913"/>
    <w:bookmarkStart w:name="z80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"Учреждение № 68" Комитета уголовно-исполнительной системы Министерства внутренних дел Республики Казахстан".</w:t>
      </w:r>
    </w:p>
    <w:bookmarkEnd w:id="914"/>
    <w:bookmarkStart w:name="z80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"Учреждение № 69" Комитета уголовно-исполнительной системы Министерства внутренних дел Республики Казахстан".</w:t>
      </w:r>
    </w:p>
    <w:bookmarkEnd w:id="915"/>
    <w:bookmarkStart w:name="z80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"Учреждение № 70" Комитета уголовно-исполнительной системы Министерства внутренних дел Республики Казахстан".</w:t>
      </w:r>
    </w:p>
    <w:bookmarkEnd w:id="916"/>
    <w:bookmarkStart w:name="z80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"Учреждение № 71" Комитета уголовно-исполнительной системы Министерства внутренних дел Республики Казахстан".</w:t>
      </w:r>
    </w:p>
    <w:bookmarkEnd w:id="917"/>
    <w:bookmarkStart w:name="z80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"Учреждение № 72" Комитета уголовно-исполнительной системы Министерства внутренних дел Республики Казахстан".</w:t>
      </w:r>
    </w:p>
    <w:bookmarkEnd w:id="918"/>
    <w:bookmarkStart w:name="z80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"Учреждение № 73" Комитета уголовно-исполнительной системы Министерства внутренних дел Республики Казахстан".</w:t>
      </w:r>
    </w:p>
    <w:bookmarkEnd w:id="919"/>
    <w:bookmarkStart w:name="z80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"Учреждение № 74" Комитета уголовно-исполнительной системы Министерства внутренних дел Республики Казахстан".</w:t>
      </w:r>
    </w:p>
    <w:bookmarkEnd w:id="920"/>
    <w:bookmarkStart w:name="z81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"Учреждение № 75" Комитета уголовно-исполнительной системы Министерства внутренних дел Республики Казахстан".</w:t>
      </w:r>
    </w:p>
    <w:bookmarkEnd w:id="921"/>
    <w:bookmarkStart w:name="z81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"Учреждение № 76" Комитета уголовно-исполнительной системы Министерства внутренних дел Республики Казахстан".</w:t>
      </w:r>
    </w:p>
    <w:bookmarkEnd w:id="922"/>
    <w:bookmarkStart w:name="z81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"Учреждение № 77" Комитета уголовно-исполнительной системы Министерства внутренних дел Республики Казахстан".</w:t>
      </w:r>
    </w:p>
    <w:bookmarkEnd w:id="923"/>
    <w:bookmarkStart w:name="z81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"Учреждение № 78" Комитета уголовно-исполнительной системы Министерства внутренних дел Республики Казахстан".</w:t>
      </w:r>
    </w:p>
    <w:bookmarkEnd w:id="924"/>
    <w:bookmarkStart w:name="z81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"Учреждение № 79" Комитета уголовно-исполнительной системы Министерства внутренних дел Республики Казахстан".</w:t>
      </w:r>
    </w:p>
    <w:bookmarkEnd w:id="925"/>
    <w:bookmarkStart w:name="z81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Отдел охраны Департамента уголовно-исполнительной системы по городу Алматы Комитета уголовно-исполнительной системы Министерства внутренних дел Республики Казахстан.</w:t>
      </w:r>
    </w:p>
    <w:bookmarkEnd w:id="9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81. Исключен постановлением Правительства РК от 20.05.2024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7" w:id="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республиканских государственных учреждений, находящихся в ведении Национальной гвардии Республики Казахстан</w:t>
      </w:r>
    </w:p>
    <w:bookmarkEnd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22.11.2022 </w:t>
      </w:r>
      <w:r>
        <w:rPr>
          <w:rFonts w:ascii="Times New Roman"/>
          <w:b w:val="false"/>
          <w:i w:val="false"/>
          <w:color w:val="ff0000"/>
          <w:sz w:val="28"/>
        </w:rPr>
        <w:t>№ 937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25.04.2025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1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"Академия Национальной гвардии Республики Казахстан".</w:t>
      </w:r>
    </w:p>
    <w:bookmarkEnd w:id="928"/>
    <w:bookmarkStart w:name="z819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"Воинская часть 3477 Национальной гвардии Республики Казахстан".</w:t>
      </w:r>
    </w:p>
    <w:bookmarkEnd w:id="929"/>
    <w:bookmarkStart w:name="z820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"Воинская часть 3502 Национальной гвардии Республики Казахстан".</w:t>
      </w:r>
    </w:p>
    <w:bookmarkEnd w:id="930"/>
    <w:bookmarkStart w:name="z821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"Воинская часть 3514 Национальной гвардии Республики Казахстан".</w:t>
      </w:r>
    </w:p>
    <w:bookmarkEnd w:id="931"/>
    <w:bookmarkStart w:name="z822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"Воинская часть 3517 Национальной гвардии Республики Казахстан".</w:t>
      </w:r>
    </w:p>
    <w:bookmarkEnd w:id="932"/>
    <w:bookmarkStart w:name="z823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"Воинская часть 3650 Национальной гвардии Республики Казахстан".</w:t>
      </w:r>
    </w:p>
    <w:bookmarkEnd w:id="933"/>
    <w:bookmarkStart w:name="z824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"Воинская часть 3656 Национальной гвардии Республики Казахстан".</w:t>
      </w:r>
    </w:p>
    <w:bookmarkEnd w:id="934"/>
    <w:bookmarkStart w:name="z825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"Воинская часть 3660 Национальной гвардии Республики Казахстан".</w:t>
      </w:r>
    </w:p>
    <w:bookmarkEnd w:id="935"/>
    <w:bookmarkStart w:name="z826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"Воинская часть 5449 Национальной гвардии Республики Казахстан".</w:t>
      </w:r>
    </w:p>
    <w:bookmarkEnd w:id="936"/>
    <w:bookmarkStart w:name="z827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"Воинская часть 5451 Национальной гвардии Республики Казахстан".</w:t>
      </w:r>
    </w:p>
    <w:bookmarkEnd w:id="937"/>
    <w:bookmarkStart w:name="z828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"Воинская часть 5510 Национальной гвардии Республики Казахстан".</w:t>
      </w:r>
    </w:p>
    <w:bookmarkEnd w:id="938"/>
    <w:bookmarkStart w:name="z829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"Воинская часть 5511 Национальной гвардии Республики Казахстан".</w:t>
      </w:r>
    </w:p>
    <w:bookmarkEnd w:id="939"/>
    <w:bookmarkStart w:name="z830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"Воинская часть 5512 Национальной гвардии Республики Казахстан".</w:t>
      </w:r>
    </w:p>
    <w:bookmarkEnd w:id="940"/>
    <w:bookmarkStart w:name="z831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"Воинская часть 5513 Национальной гвардии Республики Казахстан".</w:t>
      </w:r>
    </w:p>
    <w:bookmarkEnd w:id="941"/>
    <w:bookmarkStart w:name="z832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"Воинская часть 5514 Национальной гвардии Республики Казахстан".</w:t>
      </w:r>
    </w:p>
    <w:bookmarkEnd w:id="942"/>
    <w:bookmarkStart w:name="z833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"Воинская часть 5515 Национальной гвардии Республики Казахстан".</w:t>
      </w:r>
    </w:p>
    <w:bookmarkEnd w:id="943"/>
    <w:bookmarkStart w:name="z834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"Воинская часть 5516 Национальной гвардии Республики Казахстан".</w:t>
      </w:r>
    </w:p>
    <w:bookmarkEnd w:id="944"/>
    <w:bookmarkStart w:name="z83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"Воинская часть 5517 Национальной гвардии Республики Казахстан".</w:t>
      </w:r>
    </w:p>
    <w:bookmarkEnd w:id="945"/>
    <w:bookmarkStart w:name="z83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"Воинская часть 5518 Национальной гвардии Республики Казахстан".</w:t>
      </w:r>
    </w:p>
    <w:bookmarkEnd w:id="946"/>
    <w:bookmarkStart w:name="z837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"Воинская часть 5546 Национальной гвардии Республики Казахстан".</w:t>
      </w:r>
    </w:p>
    <w:bookmarkEnd w:id="947"/>
    <w:bookmarkStart w:name="z83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"Воинская часть 5547 Национальной гвардии Республики Казахстан".</w:t>
      </w:r>
    </w:p>
    <w:bookmarkEnd w:id="948"/>
    <w:bookmarkStart w:name="z839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"Воинская часть 5548 Национальной гвардии Республики Казахстан".</w:t>
      </w:r>
    </w:p>
    <w:bookmarkEnd w:id="949"/>
    <w:bookmarkStart w:name="z840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"Воинская часть 5570 Национальной гвардии Республики Казахстан".</w:t>
      </w:r>
    </w:p>
    <w:bookmarkEnd w:id="950"/>
    <w:bookmarkStart w:name="z841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"Воинская часть 5571 Национальной гвардии Республики Казахстан имени Героя Советского Союза, гвардии полковника Бауыржан Момышұлы".</w:t>
      </w:r>
    </w:p>
    <w:bookmarkEnd w:id="951"/>
    <w:bookmarkStart w:name="z842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"Воинская часть 5572 Национальной гвардии Республики Казахстан".</w:t>
      </w:r>
    </w:p>
    <w:bookmarkEnd w:id="952"/>
    <w:bookmarkStart w:name="z843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"Воинская часть 5573 Национальной гвардии Республики Казахстан".</w:t>
      </w:r>
    </w:p>
    <w:bookmarkEnd w:id="953"/>
    <w:bookmarkStart w:name="z844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"Воинская часть 6505 Национальной гвардии Республики Казахстан".</w:t>
      </w:r>
    </w:p>
    <w:bookmarkEnd w:id="954"/>
    <w:bookmarkStart w:name="z845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"Воинская часть 6506 Национальной гвардии Республики Казахстан".</w:t>
      </w:r>
    </w:p>
    <w:bookmarkEnd w:id="955"/>
    <w:bookmarkStart w:name="z846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"Воинская часть 6636 Национальной гвардии Республики Казахстан".</w:t>
      </w:r>
    </w:p>
    <w:bookmarkEnd w:id="956"/>
    <w:bookmarkStart w:name="z847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учреждение "Воинская часть 6637 Национальной гвардии Республики Казахстан".</w:t>
      </w:r>
    </w:p>
    <w:bookmarkEnd w:id="957"/>
    <w:bookmarkStart w:name="z848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учреждение "Воинская часть 6638 Национальной гвардии Республики Казахстан".</w:t>
      </w:r>
    </w:p>
    <w:bookmarkEnd w:id="958"/>
    <w:bookmarkStart w:name="z849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учреждение "Воинская часть 6654 Национальной гвардии Республики Казахстан".</w:t>
      </w:r>
    </w:p>
    <w:bookmarkEnd w:id="959"/>
    <w:bookmarkStart w:name="z850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учреждение "Воинская часть 6655 Национальной гвардии Республики Казахстан".</w:t>
      </w:r>
    </w:p>
    <w:bookmarkEnd w:id="960"/>
    <w:bookmarkStart w:name="z85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учреждение "Воинская часть 6656 Национальной гвардии Республики Казахстан".</w:t>
      </w:r>
    </w:p>
    <w:bookmarkEnd w:id="961"/>
    <w:bookmarkStart w:name="z852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учреждение "Воинская часть 6679 Национальной гвардии Республики Казахстан".</w:t>
      </w:r>
    </w:p>
    <w:bookmarkEnd w:id="962"/>
    <w:bookmarkStart w:name="z853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учреждение "Воинская часть 6697 Национальной гвардии Республики Казахстан".</w:t>
      </w:r>
    </w:p>
    <w:bookmarkEnd w:id="963"/>
    <w:bookmarkStart w:name="z854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Республиканское государственное учреждение "Воинская часть 6698 Национальной гвардии Республики Казахстан".</w:t>
      </w:r>
    </w:p>
    <w:bookmarkEnd w:id="964"/>
    <w:bookmarkStart w:name="z855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Республиканское государственное учреждение "Воинская часть 6699 Национальной гвардии Республики Казахстан".</w:t>
      </w:r>
    </w:p>
    <w:bookmarkEnd w:id="965"/>
    <w:bookmarkStart w:name="z856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Республиканское государственное учреждение "Воинская часть 6800 Национальной гвардии Республики Казахстан".</w:t>
      </w:r>
    </w:p>
    <w:bookmarkEnd w:id="966"/>
    <w:bookmarkStart w:name="z85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Республиканское государственное учреждение "Воинская часть 7552 Национальной гвардии Республики Казахстан".</w:t>
      </w:r>
    </w:p>
    <w:bookmarkEnd w:id="967"/>
    <w:bookmarkStart w:name="z85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Республиканское государственное учреждение "Воинская часть 5574 Национальной гвардии Республики Казахстан".</w:t>
      </w:r>
    </w:p>
    <w:bookmarkEnd w:id="968"/>
    <w:bookmarkStart w:name="z988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Республиканское государственное учреждение "Воинская часть 5575 Национальной гвардии Республики Казахстан".</w:t>
      </w:r>
    </w:p>
    <w:bookmarkEnd w:id="9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14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05.08.2014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19" w:id="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05.08.2014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bookmarkStart w:name="z199" w:id="972"/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bookmarkEnd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июня 2005 года № 607</w:t>
      </w:r>
    </w:p>
    <w:p>
      <w:pPr>
        <w:spacing w:after="0"/>
        <w:ind w:left="0"/>
        <w:jc w:val="both"/>
      </w:pPr>
      <w:bookmarkStart w:name="z200" w:id="97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</w:p>
    <w:bookmarkEnd w:id="9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государственных учреждений -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Комитета уголовно-исполнительной системы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 и организаций, находящихся в его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20" w:id="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внутренних войск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26" w:id="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Комитета внутренних войск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27" w:id="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борьбе с наркобизнесом</w:t>
      </w:r>
      <w:r>
        <w:br/>
      </w:r>
      <w:r>
        <w:rPr>
          <w:rFonts w:ascii="Times New Roman"/>
          <w:b/>
          <w:i w:val="false"/>
          <w:color w:val="000000"/>
        </w:rPr>
        <w:t>и контролю за оборотом наркотиков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33" w:id="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Комитета по борьбе с наркобизнесом</w:t>
      </w:r>
      <w:r>
        <w:br/>
      </w:r>
      <w:r>
        <w:rPr>
          <w:rFonts w:ascii="Times New Roman"/>
          <w:b/>
          <w:i w:val="false"/>
          <w:color w:val="000000"/>
        </w:rPr>
        <w:t>и контролю за оборотом наркотиков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34" w:id="9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Пункты 1 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1999 года N 329 "Вопросы Министерства внутренних дел Республики Казахстан" (САПП Республики Казахстан, 1999 г., N 11, ст. 100).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8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августа 1999 года N 1093 "О внесении изменений и дополнений в некоторые решения Правительства Республики Казахстан" (САПП Республики Казахстан, 1999 г., N 40,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ст. 343).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10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сентября 1999 года N 1301 "О внесении изменений в некоторые решения Правительства Республики Казахстан" (САПП Республики Казахстан, 1999 г., N 45, ст. 403).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2000 года N 1865 "О внесении изменений в постановление Правительства Республики Казахстан от 31 марта 1999 года N 329" (САПП Республики Казахстан, 2000 г., N 55, ст. 607).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июня 2001 года N 777 "Вопросы Комитета дорожной полиции Министерства внутренних дел Республики Казахстан" (САПП Республики Казахстан, 2001 г., N 21, ст. 262).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Правительства, Республики Казахстан от 27 июня 2001 года N 883 "О внесении изменения в постановление Правительства Республики Казахстан от 31 марта 1999 года N 329" (САПП Республики Казахстан, 2001 г., N 24-25, ст. 301).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3) пункта 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ноября 2001 года N 1433 "Некоторые вопросы Министерства внутренних дел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 8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 (САПП Республики Казахстан, 2001 г., N 49-50,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ст. 590).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Подпункт 2)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октября 2002 года N 1116 "Об упразднении Комитета дорожной полиции Министерства внутренних дел Республики Казахстан" (САПП Республики Казахстан, 2002 г., N 34, ст. 368).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 2, подпункт 1) пункта 3 постановления и пункт 3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сентября 2002 года N 1057 "Вопросы Комитета внутренних войск Министерства внутренних дел Республики Казахстан" (САПП Республики Казахстан, 2002 г., N 32, ст. 344).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Подпункт 1)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 1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марта 2004 года N 261 "Некоторые вопросы Министерства внутренних дел Республики Казахстан" (САПП Республики Казахстан, 2004 г., N 11, ст. 139).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