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11d6" w14:textId="f16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января 2005 года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2005 года N 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26 января 2005 года N 64 "О реорганизации Республиканского государственного предприятия на праве хозяйственного ведения "База материально-технического обеспечения" Управления делами Президента Республики Казахстан" (САПП Республики Казахстан, 2005 г., N 4, ст. 35)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слова "52000000 (пятьдесят два миллиона) тенге" заменить словами "107585000 (сто семь миллионов пятьсот восемьдесят пять тысяч) тенге".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