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1ec" w14:textId="619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Камалиеве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назназчить Камалиева Берика Сайлауовича председателем Комитета развития транспортной инфраструктуры Министерства транспорта и коммуникаций Республики Казахстан, освободив от ранее занимаемой должности.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