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bf79" w14:textId="b1ab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4 июля 2003 года №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2005 года № 580. Утратило силу постановлением Правительства Республики Казахстан от 2 октября 2013 года № 1042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02.10.2013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13 апреля 2005 года "О внесении изменений и дополнений в некоторые законодательные акты Республики Казахстан по вопросам социальной защиты инвалидов"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4 июля 2003 года N 661 "Об утверждении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 и Методики осуществления расчета размера пенсионных выплат по графику" (САПП Республики Казахстан, 2003 г., N 28, ст. 272),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"пунктами 1-3 статьи 9" дополнить словами ", подпунктом 3) пункта 1 статьи 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"2) - 4)" заменить цифрами "2), 4)";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копию удостоверения получателя пенсии и пособия с указанием основания назначения выплат из государственного Центра по выплате пенсий (далее -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I и II групп, если инвалидность установлена бессрочно, кроме вышеперечисленных документов, представляют копию справки об установлении группы инвалидности, выданной отделом медико-социальной экспертизы, и ее подлинник для обозрения.";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" - с выездом на постоянное местожительство за пределы Республики Казахстан;"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с установлением инвалидности I и II групп, если инвалидность установлена бессрочно;";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Методике осуществления расчета размера пенсионных выплат по графику,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после слов "на соответствующий финансовый год," дополнить словами "а также инвалидам I и II групп, если инвалидность установлена бессрочно".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