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eac4" w14:textId="e55e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29 декабря 2004 года N 1422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2005 года N 574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29 декабря 2004 года N 1422 "О Плане законопроектных работ Правительства Республики Казахстан на 2005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2005 год, утвержденном 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34,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42-3,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"42-3 О внесении           МТСЗН  июль  август  сентябрь  Абдыкаликова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изменений и                                          Г. 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законодательные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обеспечения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