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00b" w14:textId="7ed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Касымове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2005 года N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Касымова Калмуханбета Нурмуханбетовича первым вице-министром внутренних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