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1fca" w14:textId="8391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Кунаеве Э.А.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2005 года N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Кунаева Эльдара Аскаровича заместителем Председателя Агентства Республики Казахстан по статистике.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