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4b3b" w14:textId="dc4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вида государственной собственности в отношении отдельных объектов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2005 года N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акимов Алматинской, Восточно-Казахстанской, Жамбылской, Западно-Казахстанской, Карагандинской, Костанайской, Кызылординской и Павлодарской областей о передаче из республиканской собственности в коммунальную собственность объектов питьевого водоснабжения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Министерством финансов Республики Казахстан и акиматами областей в установленном законодательством порядке осуществить необходимые организационные мероприятия по передаче и приему объектов, указанных в приложении.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2005 года N 562  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питьевого водоснабжения, завершенных строительством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средств, выделенных из республиканского бюджета,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в коммунальную собственность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Алматинской области: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Водопроводная сеть со смотровыми колодцами и запорной регулирующей арматурой протяженностью 10,553 км микрорайона Куат поселка Утеген батыр Илийского района, балансовой стоимостью 23932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Водопроводная сеть со смотровыми колодцами и запорной регулирующей арматурой протяженностью 16,5 км, узел насосной станции с технологическим оборудованием с зоной санитарной охраны, водозаборная скважина - 3 шт.,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линия электропередачи 10/0,4 кВ - 1,2 км, трансформаторная подстанция 160 кВА поселка Аккайнар Жамбылского района, балансовой стоимостью 120000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Водопроводная сеть со смотровыми колодцами и запорной регулирующей арматурой протяженностью 7,274 км, узел насосной станции с технологическим оборудованием села Алмалы Саркандского района, балансовой стоимостью 23738,32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Водопроводная сеть со смотровыми колодцами и запорной регулирующей арматурой протяженностью 10,76 км,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узел насосной станции с технологическим оборудованием с зоной санитарной охраны поселка Жансугурова Аксуйского района, балансовой стоимостью 42261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Водопроводная сеть со смотровыми колодцами и запорной регулирующей арматурой протяженностью 3,8 км, узел водозаборной скважины с технологическим оборудованием с зоной санитарной охраны, водозаборная скважина, резервуар чистой воды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города Жаркента Панфиловского района, балансовой стоимостью 31192,038 тыс.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Восточно-Казахстанской области: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Водопроводная сеть со смотровыми колодцами и запорной регулирующей арматурой протяженностью 5,5 км, узел насосной станции I подъема с технологическим оборудованием - 2 шт. с зоной санитарной охраны,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линии электропередачи ВЛ-0,4 кВ и ВЛ-10 кВ - 4,6 км села Кенгербай би Абайского района, балансовой стоимостью 37456,16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Водопроводная сеть со смотровыми колодцами и запорной регулирующей арматурой протяженностью 10,9 км, узел насосной станции I подъема с технологическим оборудованием - 2 шт. с зоной санитарной охраны, резервуар чистой воды емкостью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шт., линии электропередачи ВЛ-0,4 кВ и ВЛ-10 кВ - 13,7 км села Архат Абайского района, балансовой стоимостью 70701,94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Водопроводная сеть со смотровыми колодцами и запорной регулирующей арматурой протяженностью 2,7 км, узел насосной станции I подъема - 2 шт. и II подъема с технологическим оборудованием с зоной санитарной охраны, водонапорная башня емкостью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линия электропередачи ВЛ-0,4 кВ - 115 м села Кундызды Абайского района, балансовой стоимостью 31390,0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Водопроводная сеть со смотровыми колодцами и запорной регулирующей арматурой протяженностью 13,0 км, узел насосной станции I подъема с технологическим оборудованием - 2 шт. с зоной санитарной охраны, водонапорная башня емкостью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резервуар чистой воды емкостью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водоразборная скважина - 2 шт. села Баршатас Аягозского района, балансовой стоимостью 45390,0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Участок водопроводной сети со смотровыми колодцами и запорной регулирующей арматурой протяженностью 9,7 км, узел насосной станции II подъема с технологическим оборудованием с зоной санитарной охраны, резервуар чистой воды емкостью 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водозаборная скважина - 8 шт. города Аягоза Аягозского района, балансовой стоимостью 124646,0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Узел насосной станции I подъема с технологическим оборудованием - 2 шт. с зоной санитарной охраны, водозаборная скважина - 2 шт., резервуар чистой воды емкостью 150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линии электропередачи ВЛ-0,4 кВ и ВЛ-10 кВ с трансформаторной подстанцией КТП-40, водопроводная сеть со смотровыми колодцами и запорной регулирующей арматурой протяженностью 3,2 км, водовод до села Приречное протяженностью 1,9 км и водовод до поселка Гранитный протяженностью 2,285 км города Семипалатинска (сельская зона), балансовой стоимостью 33820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Водопроводная сеть со смотровыми колодцами и запорной регулирующей арматурой протяженностью 7,3 км, узел насосной станции II подъема с технологическим оборудованием - 3 шт. с зоной санитарной охраны, водозаборная скважина - 3 шт., водонапорная башня емкостью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села Уш-Биик Жарминского района, балансовой стоимостью 36000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Водопроводная сеть со смотровыми колодцами и запорной регулирующей арматурой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протяженностью 11,08 км, узел водозаборной скважины с технологическим оборудованием - 9 шт. с зоной санитарной охраны, линия электропередачи с трансформаторной подстанции ТП 10/04 - 250 кВА поселка Первомайский Шемонаихинского района, балансовой стоимостью 110700 тыс. тенге.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Жамбылской области: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Участок водопроводной сети со смотровыми колодцами и запорной регулирующей арматурой протяженностью 4,4 км, узел насосной станции I и II подъема с технологическим оборудованием и линии электропередач ВЛ-0,4 кВ и ВЛ-10 кВ, резервуар чистой воды емкостью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села Ерназар Жамбылского района, балансовой стоимостью 30190 тыс. тенге.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Западно-Казахстанской области: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Водопроводная сеть со смотровыми колодцами и запорной регулирующей арматурой протяженностью 0,138 м, водоочистная установка типа "Исток", насосная станция I подъема с технологическим оборудованием,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поселка Акпатер Казталовского района, балансовой стоимостью 23705,73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Подводящий водопровод со смотровыми колодцами и запорной регулирующей арматурой протяженностью 1,0 км, узел насосной станции I и II подъема с технологическим оборудованием с зоной санитарной охраны, линия электропередачи ВЛ-0,4 и трансформаторная подстанция ТП 10/4,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водоочистная установка типа "Таза су" поселка Мортук Жангалинского района, балансовой стоимостью 70680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Узел насосной станции I и II подъема с технологическим оборудованием с зоной санитарной охраны,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резервуар чистой воды емкостью 100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шт., водовод протяженностью 4,556 км со смотровыми колодцами и запорной регулирующей арматурой поселка Жанаказан Жангалинского района, балансовой стоимостью 56900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Водопроводная сеть протяженностью 10,195 км и водовод протяженностью 9,466 км со смотровыми колодцами и запорной регулирующей арматурой, узел насосной станции I и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подъема с технологическим оборудованием с зоной санитарной охраны,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резервуар чистой воды емкостью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 районного центра Федоровка Теректинского района, балансовой стоимостью 90000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Напорный водовод протяженностью 1,669 км, узел плавучей насосной станции I подъема с технологическим оборудованием,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резервуар чистой воды емкостью 100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шт., водоочистная установка типа "Акватон", здание водоразборного узла поселка Базартобе Акжайкского района, балансовой стоимостью 83360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Водопроводная сеть со смотровыми колодцами и запорной регулирующей арматурой протяженностью 9,327 км, узел насосной станции 1 подъема с технологическим оборудованием с зоной санитарной охраны,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резервуар чистой воды емкостью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 поселка Жанибек Жанибекского района, балансовой стоимостью 105135,1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Карагандинской области: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Узел береговой насосной станции с технологическим оборудованием и внутриплощадочная сеть водовода протяженностью 181 м, линия электропередачи ВЛ-6 кВ - 1,26 км, здание РУ-6 кВ, магистральный водовод протяженностью 21,27 км от Жездинского водохранилища до балки Костен-Голсай, балансовой стоимостью 464278,0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Участок внутригородской водопроводной сети со смотровыми колодцами и запорной регулирующей арматурой протяженностью 13,43 км, узел насосной станции I подъема с технологическим оборудованием, трансформаторная подстанция 63 кВА, водонапорная башня емкостью 300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города Каркаралинска Каркаралинского района, балансовой стоимостью 61974,9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Участок водопроводной сети со смотровыми колодцами и запорной регулирующей арматурой протяженностью 6,9 км, узел насосной станции I подъема с технологическим оборудованием,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система очистки воды села Иртышское Осакаровского района, балансовой стоимостью 37700,0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Участок водопроводной сети со смотровыми колодцами и запорной регулирующей арматурой протяженностью 2,1 км, узел насосной станции I подъема с технологическим оборудованием с зоной санитарной охраны, водозаборная скважина - 2 шт.,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села Кеншокы Шетского района, балансовой стоимостью 25200,0 тыс. тенге.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Костанайской области: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Лихачевский групповой водопровод (вторая очередь) со смотровыми колодцами и запорной регулирующей арматурой протяженностью 35,5 км, узел насосной станции III подъема с технологическим оборудованием с зоной санитарной охраны, водозаборная скважина - 4 шт., резервуары чистой воды емкостью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емкостью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шт., балансовой стоимостью 357974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Водовод Владыкинка - поселок Федоровка со смотровыми колодцами и запорной регулирующей арматурой протяженностью 12,5 км, балансовой стоимостью 70373,15 тыс. тенге.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Кызылординской области: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Водопроводная сеть со смотровыми колодцами и запорной регулирующей арматурой протяженностью 13,45 км, узел насосной станции I подъема - 2 шт. и II подъема с технологическим оборудованием с зоной санитарной охраны, резервуар чистой воды емкостью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- 6 шт.,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трансформаторная подстанция КТПН 35/04 кВ и КТПН 10/0,4 кВ - 2 шт., линии электропередачи ВЛ-35 кВ и ВЛ-10 кВ протяженностью 0,88 км районного центра Жосалы Кармакчинского района, балансовой стоимостью 119000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Участок водопроводной сети со смотровыми колодцами и запорной регулирующей арматурой протяженностью 15,038 км районного центра Жалагаш Жалагашского района, балансовой стоимостью 118349,984 тыс. тенге.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 Павлодарской области: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Локальная система очистки воды производительностью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Муткенова Актогайского района, балансовой стоимостью 11929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Локальная система очистки воды производительностью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Караоба Актогайского района, балансовой стоимостью 11275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Локальная система очистки воды производительностью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Кожамжар Актогайского района, балансовой стоимостью 12120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Локальная система очистки воды производительностью 15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Жетекши Павлодарского района, балансовой стоимостью 12805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Локальная система очистки воды производительностью 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Григорьевка Павлодарского района, балансовой стоимостью 13235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Локальная система очистки воды производительностью 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Комарицино Павлодарского района, балансовой стоимостью 11593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Локальная система очистки воды производительностью 14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Ямышево Лебяжинского района, балансовой стоимостью 12672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Локальная система очистки воды производительностью 15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Щарбакты Лебяжинского района, балансовой стоимостью 12760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Локальная система очистки воды производительностью 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Тлектес Лебяжинского района, балансовой стоимостью 14661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Водовод и разводящая сеть со смотровыми колодцами и запорной регулирующей арматурой протяженностью 10,265 км., водонапорная башня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узел водозаборной скважины с технологическим оборудованием с зоной санитарной охраны, дамба через канал села Акку Лебяжинского района, балансовой стоимостью 49500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Локальная система очистки воды производительностью 11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Панфилово Иртышского района, балансовой стоимостью 11171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Локальная система очистки воды производительностью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Каракудык Иртышского района, балансовой стоимостью 10422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Локальная система очистки воды производительностью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Майконыр Иртышского района, балансовой стоимостью 10335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Локальная система очистки воды производительностью 7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Ленино Иртышского района, балансовой стоимостью 10083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Локальная система очистки воды производительностью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Новокузьминка Железинского района, балансовой стоимостью 12410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Локальная система очистки воды производительностью 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водозаборная скважина села Жанабирлик Железинского района, балансовой стоимостью 12176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Участок водопроводной сети со смотровыми колодцами и запорной регулирующей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арматурой протяженностью 2,9 км, технологическое оборудование насосной станции II подъема, резервуар чистой воды емкостью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- 2 шт., водонапорная башня емкостью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села Железинка Железинского района, балансовой стоимостью 14914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Участок водопроводной сети со смотровыми колодцами и запорной регулирующей арматурой протяженностью 3,3 км, водонапорная башня емкостью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зоной санитарной охраны села Актау Железинского района, балансовой стоимостью 11973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Участок водопроводной сети со смотровыми колодцами и запорной регулирующей арматурой протяженностью 11,19 км, водонапорная башня с емкостью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узел насосной станции I-го и II-го подъема с технологическим оборудованием с зоной санитарной охраны села Кашыр Качирского района, балансовой стоимостью 93940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Участок водопроводной сети со смотровыми колодцами и запорной регулирующей арматурой протяженностью 0,8 км, узел водозаборной скважины - 2 шт. с технологическим оборудованием с зоной санитарной охраны села Пограничник сельской зоны города Аксу, балансовой стоимостью 11774 тыс.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