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3d2c" w14:textId="9b03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охране здоровья граждан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"Об охране здоровья граждан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охране здоровья граждан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Закон регулирует общественные отношения, определяет права и обязанности граждан и медицинских работников в области охраны здоровья.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1. Основные понятия,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анатомический дар - пожертвование органов и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биологическая смерть - прекращение жизнедеятельности организма, при которой жизненно важные функции необратимо угасли;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донор - человек, труп человека, животное, от которых производится забор донорской крови, ее компонентов, иного донорского материала (спермы, яйцеклетки), а также изъятие ткани и (или) органов (части органов) для трансплантации к реципиенту;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инвазивные методы диагностики - методы диагностики заболеваний с помощью исследований, осуществляемых путем проникновения во внутреннюю среду организма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консилиум - исследование больного с целью установления диагноза, определения тактики лечения и прогноза заболевания с участием не менее трех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медицинский учет - регистрация в организации здравоохранения обращений пациента к медицинскому работнику в профилактических целях, в связи с заболеванием, беременностью и другими случаями, связанными с жизнью и здоровьем;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межсекторальное взаимодействие - скоординированная совместная работа государственных органов, организаций и общественных объединений, направленная на охрану здоровья населения и обеспечение функционирования медицинских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реципиент - пациент, которому производится переливание донорской крови или ее компонентов, введение мужского или женского донорского материала (спермы или яйцеклетки) либо трансплантация органа (части органа) или ткани от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тканевая совместимость - биохимическое свойство органических тканей, способствующее их приживлению к тканям другого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тканевые компоненты - составные части ткани или органа, используемые при приготовлении лекарственных средств и других биологически активных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трансплантация - пересадка, приживление тканей и (или) органов (части органов) на другое место в организме или в другой организм;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уполномоченный орган в области здравоохранения - государственный орган, осуществляющий государственное регулирование в области охраны здоровья граждан, санитарно-эпидемиологического благополучия, в сфере обращения лекарственных средств, по контролю за качеством медицинских услуг, медицинской и фармацевтической науки и образования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эвтаназия - удовлетворение просьбы больного об ускорении его смерти какими-либо действиями или средствами, в том числе введением лекарственных или иных средств, а также прекращением искусственных мер по поддержанию его жизни в случаях неблагоприятного исхода заболевания.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2. Законодательство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охране здоровья граждан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Законодательство Республики Казахстан об охране здоровья граждан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положения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3. Основные принципы государственной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области охраны здоровья граждан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Государственная политика Республики Казахстан в области охраны здоровья граждан проводится на основе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доступности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солидарной ответственности государства, работодателей и граждан за сохранение и укрепление индивидуального и общественного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обеспечения оказания гарантированного объема бесплатной медицинской помощи гражданам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профилактической направленности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межсекторального взаимодействия.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4. Организация охраны здоровья граждан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Охрана здоровья граждан в Республике Казахстан обеспечивается государственными органами, а также организациями, независимо от формы собственности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Доступность и получение гарантированного объема бесплатной медицинской помощи гражданам обеспечиваются уполномоченным органом, местными исполнительными органами области (города республиканского значения, столицы), организациями здравоохранения и физическими лицами, занимающимися частной медицинской практикой, имеющими соответствующий государственный заказ.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5. Общественные объединения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здоровья граждан в Республике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Профессиональные союзы, ассоциации врачей и провизоров, средних медицинских работников, производителей медицинской и фармацевтической продукции, Общество Красного Полумесяца Республики Казахстан и другие общественные объединения в соответствии с их уставами принимают участие в обеспечении охраны здоровья граждан в соответствии с законодательством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6. Ответственность работодателей за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условий, обеспечивающих сохранение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укрепление здоровья работников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Работодатели, независимо от форм собственности, ответственны за создание условий, обеспечивающих сохранение и укрепление здоровья работников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Работодатели несут ответственность за организацию проведения обязательных и периодических медицинских осмотров работников.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7. Обеспечение санитарно-эпидемиологического,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экологического </w:t>
      </w:r>
      <w:r>
        <w:rPr>
          <w:rFonts w:ascii="Times New Roman"/>
          <w:b/>
          <w:i w:val="false"/>
          <w:color w:val="000000"/>
          <w:sz w:val="28"/>
        </w:rPr>
        <w:t xml:space="preserve">благополучия и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безопасности населения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Санитарно-эпидемиологическое, экологическое благополучие и радиационная безопасность населения обеспечиваются проведением мероприятий государственными органами и работодателями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Местные исполнительные органы области (города республиканского значения, столицы) Республики Казахстан, с целью предупреждения и профилактики заболеваний, обеспечивают через средства массовой информации информирование населения о влиянии на жизнь и здоровье людей выявленных факторов медико-санитарного, экологического, природного, техногенного, производственного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Военно-медицинские и медицинские службы уполномоченных органов в области внутренних дел, обороны, чрезвычайной ситуации, национальной безопасности о выявленных факторах, перечисленных в пункте 1 настоящей статьи, информируют уполномоченный орган, местные исполнительные органы областей (города республиканского значения, столицы)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2. Государственное регулирование отношений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сфере охраны здоровья граждан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8.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Казахстан в области охраны здоровья граждан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разрабатывает и обеспечивает реализацию основных направлений государственной политики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обеспечивает разработку государственных программ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утверждает отраслевые (секторальные)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издает в пределах своей компетенции нормативные правовые акты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утверждает перечень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утверждает перечень социально значимых заболеваний 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утверждает правила направления граждан Республики Казахстан на лечение за рубеж за счет бюджетных средств.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9. Компетенция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здравоохранения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обеспечивает формирование и реализацию государственной политики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осуществляет межотраслевую координацию, а также взаимодействие с общественными организациями по реализации государственных, отраслевых (секторальных) программ по охране здоровья и формированию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утверждает порядок проведения профилактических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утверждает перечень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или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утверждает перечень заболеваний, лечение которых запрещается в негосударственном секторе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устанавливает порядок выдачи листа или справки о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утверждает правила медицинского освидетельствования и проведения смены пола для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определяет порядок применения новых методов и средств профилактики, диагностики, лечения и медицинской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разрабатывает и утверждает периодические протоколы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определяет порядок проведения доклинических испытаний, медико-биологических экспериментов и клинических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утверждает порядок и условия изъятия, консервации, проведения трансплантации тканей и (или) органов (части органов) от человека к человеку, от трупа к человеку и от животных к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определяет перечень медицинских противопоказаний к помещению детей в дома ребенка и учебно-воспитательные организации общего назначения.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10. Компетенция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областей (города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столицы) в области охраны здоровья граждан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Местные исполнительные органы областей (города республиканского значения, столицы)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осуществляют мероприятия, необходимые для укрепления здоровья, воспроизводства здорового потомства, профилактики заболеваний и обеспечения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организуют развитие массового физкультурно-оздоровительного движения и участие населения в ведении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реализуют государственные, отраслевые (секторальных), региональные программы в области охраны здоровья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организуют оказание населению первичной медико-санитарной,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обеспечение, в рамках гарантированного объема бесплатной медицинской помощи.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3. Права и обязанности граждан, иностранных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лиц без гражданства в области охраны здоровья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11. Право граждан на медицинскую помощь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Граждане Республики Казахстан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получение гарантированного объема бесплатной медицинской помощи в соответствии с перечнем, утверждаемым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дополнительные медицинские услуги сверх гарантированного объема бесплатной медицинской помощи за счет своих личных средств, средств организаций, системы добровольного медицинского страхования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Оказание платных медицинских услуг в медицинских организациях и физическими лицами, занимающимися частной медицинской практикой, осуществляется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обеспечение лекарственными средствами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получение медицинской помощи за рубежом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удостоверение факта временной нетрудоспособности. Факт временной нетрудоспособности удостоверяется документом - листом или справкой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Лист нетрудоспособности предоставляет гражданам право на освобождение от работы и получение пособия по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Справка о временной нетрудоспособности предоставляет гражданам право на освобождение от работы без получения пособия;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санитарно-эпидемиологическое, экологическое благополучие и радиационную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Государство обеспечивает сохранение благоприятной окружающей среды, которая не оказывает отрицательного влияния на состояние здоровья настоящего и будущего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Граждане бесплатно обеспечиваются скорой медицинской помощью при состояниях, угрожающих жизни и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Лица с расстройствами половой идентификации имеют право на смену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Права граждан в области охраны репродуктивного здоровья регулируются отдельным законом.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12. Право беременных женщин и матерей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здоровья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Материнство в Республике Казахстан охраняется и поощряется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Беременные женщины имеют право на бесплатные консультацию, обследование, лечение и диспансерное наблюдение в рамках гарантированного объема бесплатной медицинской помощи по сохранению беременности и рождению здорового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Беременные женщины обеспечиваются лекарственными средствами бесплатно для лечения отдельных видов заболеваний на амбулаторном уровне, влияющих на репродуктивное здоровье и здоровье ребенка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Женщина, не состоящая в браке, имеет право самостоятельно решать вопрос о материнстве и, в целях планирования семьи и охраны ее здоровья, свободного выбора современных методов предупреждения нежелательной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Охрана материнства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проведением ежегодных медицинских осмотров, диспансеризации и оздоровлением женщин репродуктивного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предоставлением работающим женщинам отпусков по беременности и родам;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лечением по медицинским показаниям основных заболеваний, непосредственно влияющих на репродуктивную функцию женщин и здоровье детей, при поступлении в стационар по уходу за больным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Режим рабочего времени и условия труда беременных женщин и кормящих матерей устанавливаются в соответствии с трудовым законодательством 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13. Право детей на охрану здоровья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Государство обеспечивает охрану здоровья детей в приоритетном порядке, реализует их право на условия жизни, необходимые для физического, умственного, духовного, нравственного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Государственные органы, работодатели обеспечивают развитие сети специальных медицинских и детских реабилитационных, оздоровительных организаций и создают необходимые условия для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Дети имеют право на обязательные периодические медицинские осмотры и постоянное диспансерное наблюдение, лечение и оздоровление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 амбулаторном лечении отдельные категории детей по отдельным видам заболеваний обеспечиваются лекарственными средствами в порядке, предусмотренном законодательством о лекарственных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стационарном лечении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матери (отцу) или иному лицу, непосредственно осуществляющему уход за детьми в возрасте до 3 лет, нуждающимся по заключению врачей в дополнительном уходе, предоставляется возможность находиться с ними в медицинской организации с выплатой пособия по временной нетрудоспособности в связи с уходом за заболевшим членом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кормящая грудью мать обеспечивается бесплатным питанием в медицинской организации на весь период пребывания в стационаре по уходу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Дети школьного возраста в период стационарного, восстановительного, санаторного лечения имеют право на непрерывное образование в условиях стационара, реабилитационного центра, санатория.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Дети с дефектами физического или психического развития, а также ВИЧ-инфицированные дети, имеют право на получение бесплатной медико-социальной, психологической, дефектологической, педагогической, логопедической помощи в специализированных детских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Дети в Республике Казахстан имеют право на получение знаний и воспитания в области охраны их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ВИЧ-инфицированные дети имеют право на пребывание в домах ребенка и учебно-воспитательных организациях общего назначения.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14. Право граждан на информацию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своего здоровья и факторах, влияющих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здоровье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Граждане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получение необходимой информации о состоянии своего здоровья, здоровья супруга (супруги), своих детей и родителей, если иное не установлено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безвозмездное получение от государственных органов, организаций и лечащего врача, в пределах их компетенции, достоверной информации о методах профилактики, диагностики, лечения и реабилитации, факторах, влияющих на здоровье, включая состояние окружающей среды, условия труда, быта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получение от объектов фармацевтической деятельности, занимающихся розничной реализацией лекарственных средств, а также медицинских организаций информации о качестве, безопасности и эффективности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получение информации от организаций здравоохранения о возможных методах, способах лечения и последствиях клинических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Информацию о состоянии здоровья гражданина представляет врач, проводящий обследование и лечение.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15. Право граждан на отказ от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медицинской помощи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Гражданин или его законный представитель имеют право отказаться от оказания медицинской помощи, за исключением случаев, предусмотренных статьей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отказе от оказания медицинской помощи, гражданину или его законному представителю, в доступной для него форме, должны быть разъяснены возможные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Отказ от оказания медицинской помощи, с указанием возможных последствий, оформляется записью в медицинской документации и подписывается гражданином либо его законным представителем, а также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 подписания гражданином либо его законным представителем отказа от оказания медицинской помощи, соответствующая запись об этом в медицинской документации осуществляется и подписывается медицинским работником.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16. Оказание медицинской помощи без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граждан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Оказание медицинской помощи без согласия гражданина допускаются в отношении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находящихся в шоковом, коматозном состоянии, не позволяющем выразить свою волю;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страдающих заболеваниями, представляющими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страдающих тяжелыми психическими расстройствами;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страдающих психическими расстройствами (заболеваниями) и совершившим общественно опасное деяние,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Согласие на медицинскую помощь в отношении лиц, не достигших возраста 18 лет, и граждан, признанных в установленном законом порядке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 и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Оказание медицинской помощи без согласия граждан продолжаются до исчезновения оснований, предусмотренных пунктом 1 данной статьи, или по решению суда.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17. Обязанности граждан по сохранению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укреплению здоровья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Для предупреждения распространения инфекционных заболеваний, представляющих опасность для окружающих, граждане обязаны выполнять предписания медицинских работников, органов и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Лица, находящиеся на стационарном и амбулаторном лечении, обязаны соблюдать режим, действующий в медицинских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Граждане Республики Казахстан обязаны проходить бесплатные профилактические медицинские осмотры.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Беременные женщины в сроки до 12 недель беременности обязаны становиться на медицинский учет.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18. Обязанности граждан, больных заболеваниями,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представляющими опасность для окружающих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Граждане, больные заболеваниями, представляющими опасность для окружающих, обязаны по требованию медицинских организаций проходить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случае уклонения от обследования и лечения граждане, больные заболеваниями, представляющими опасность для окружающих, подвергаются освидетельствованию и лечению в принудительном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Основания и порядок направления граждан, страдающих заболеваниями, представляющими опасность для окружающих, на принудительное лечение регулируются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Граждане, больные заболеваниями, представляющими опасность для окружающих, и осведомленные об этом, обязаны при обращении за медицинской помощью информировать медицинский персонал о своем заболевании.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19. Права и обязанности иностранцев и лиц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гражданства на охрану здоровья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Иностранцы и лица без гражданства, находящиеся на территории Республики Казахстан, получают медицинскую помощь на платной основе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Иностранцы и лица без гражданства, находящиеся на территории Республики Казахстан, несут те же обязанности в сфере охраны здоровья, что и граждане Республики Казахстан.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4. Особенности оказания медицинской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медико-социальной 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граждан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20. Оказание медицинской помощи военнослужащим,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работникам органов внутренних дел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национальной безопасности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Военнослужащим, работникам органов внутренних дел и национальной безопасности медицинская помощь оказывается военно-медицинскими и медицинскими организациями этих ведомств. При их отсутствии по месту прохождения службы или месту жительства или при отсутствии в ведомственных медицинских организациях соответствующих отделений, специалистов либо специального оборудования медицинская помощь оказывается в медицинских организациях уполномоченного органа и местных исполнительных органов области (города республиканского значения, столицы) Республики Казахстан, в рамках гарантированного объема бесплатной медицинской помощи.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21. Оказание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туберкулезом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Больные туберкулезом подлежат обязательному медицинскому наблюдению и лечению, обеспечиваются необходимыми лекарственными средствами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Больные заразной формой туберкулеза подлежат обязательной госпитализации и лечению.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22. Оказание медицинской помощи больным диабетом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и злокачественными опухолевыми заболеваниями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Больные диабетом и злокачественными опухолевыми заболеваниями подлежат обязательному медицинскому наблюдению, лечению и обеспечению необходимыми лекарственными средствами в рамках гарантированного объема бесплатной медицинской помощи.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23. Оказание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инфекциями, передаваемых преимущественно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половым путем, СПИДом и ВИЧ-инфицированным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Медицинская помощь больным инфекциями, передаваемых преимущественно половым путем, оказывается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Медицинская помощь больным СПИДом и ВИЧ-инфицированным осуществляется в соответствии с отдельным законом Республики Казахстан.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24. Оказание медико-социальной помощи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страдающим психическими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(заболеваниями)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Оказание медико-социальной помощи лицам, страдающим психическими расстройствами (заболеваниями), и их реабилитация осуществляются в порядке, установленном отдельным законом Республики Казахстан.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25. Оказание медицинской помощи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свобода которых ограничена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Гражданам, отбывающим наказание по приговору суда вне места лишения свободы, помещенным в специальные учреждения (изолятор временного содержания, следственный изолятор), медицинская помощь оказывается в порядке, определяемым уполномоченным органом и уполномоченными органами в области внутренних дел, уголовно-исполнительной системы, национальной безопасности и обороны.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5. Права и обязанности медицинских работников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оказании медицинской помощи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26. Профессиональные права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работников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Медицинские работники имеют право на профессиональную деятельность по специальности и в соответствии с уровнем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Вмешательство в профессиональную деятельность медицинских работников со стороны государственных органов и других организаций, а также граждан запрещается, за исключением случаев, предусмотренных законами Республики Казахстан.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27. Профессиональные обязанности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работников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Медицинские работники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информировать пациента о возможности выбора методов и способов лечения, а также используемых средствах и изделиях медицинского назначения, если таковой выбор предусмотрен результатами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оказывать медицинскую помощь в соответствии со своими служебными обязанностями;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соблюдать тайну сведений о болезнях, интимной и семейной жизни граждан, ставших им известными при исполнении профессиональных обязанностей. Раскрытие этой информации допускается в случаях, предусмотренных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выполнять другие обязанности, предусмотренные законодательством Республики Казахстан.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6. Регулирование отдельных отношений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медицинской деятельности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28. Порядок хирургического вмешательства,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переливания крови и применения инвазивных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методов диагностики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Хирургические операции, переливание крови, инвазивные методы диагностики применяются с письменного согласия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Больным, страдающим психическими расстройствами, признанным судом недееспособными, лицам, не достигшим восемнадцатилетнего возраста, хирургические операции, переливание крови, инвазивные методы диагностики проводятся с письменного согласия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Согласие может быть отозвано за исключением тех случаев, когда медицинские работники по жизненным показаниям уже приступили к медицинскому вмешательству и его прекращение невозможно в связи с угрозой для жизни и здоровья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случаях, когда промедление выполнения хирургического вмешательства, переливания крови, инвазивных методов диагностики угрожает жизни больного, а получить согласие указанных лиц не представляется возможным, решение принимает врач или врачебная комиссия.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29. Проведение доклинических испытаний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медико-биологических экспериментов,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клинических исследований, применение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методов и средств профилактики, диагностики,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лечения и медицинской реабилитации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Доклинические испытания и медико-биологические эксперименты проводятся на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Клинические исследования на человеке могут проводиться только с его письменного согласия либо по договору между ним и организацией здравоохранения, при условии получения положительных результатов доклинических испытаний и медико-биологических экспериментов на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Клинические исследования прекращаются на любом этапе по требованию испытуемого, а также в случаях возникновения угрозы его жизни,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Применение новых методов и средств профилактики, диагностики, лечения и медицинской реабилитации возможно при условии получения положительных результатов клинических исследований.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30. Определение биологической смерти.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отключения поддерживающей жизнь аппаратуры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Констатация смерти осуществляется врачом или фельдшером.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Биологическая смерть констатируется на основании совокупности следующих признаков: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остановки сердечной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прекращения дыхания;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прекращения функций центральной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Искусственные меры по поддержанию жизни могут быть отключены только: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 констатации биологической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необратимой гибели головного мозга, зафиксированной консилиумом врачей-специалистов, при условии письменного единогласного согласия близких родственников и (или)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Запрещается участие лиц, обеспечивающих изъятие органов и тканей для последующей трансплантации, в констатации биологической смерти.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31. Эвтаназия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Осуществление эвтаназии запрещается независимо от любых обстоятельств.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32. Проведение патологоанатомического вскрытия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Патологоанатомическое вскрытие проводится в целях получения данных о причинах смерти и уточнения диагноза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отсутствии подозрения на насильственную смерть и наличии письменного заявления родственников или иных законных представителей, либо волеизъявления самого умершего, высказанного при его жизни, выдача трупа разрешается без проведения вскрытия.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 требованию близких родственников или законного представителя умершего патологоанатомическое вскрытие может быть произведено независимыми организациями здравоохранения в порядке, установленном уполномоченным органом.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33. Анатомический дар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Анатомический дар может быть сделан дарителем посредством нотариально заверенного завещания и становится действительным после его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Сведения об анатомическом даре разглашению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качестве анатомического дара, помимо пожертвованных органов и тканей, признаются также трупы лиц, неопознанные и невостребованные в течение 45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Анатомический дар может быть использован в научных, научно-практических и учебных целях для проведения биомедицинских исследований.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34. Изъятие тканей и (или) органов (части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органов) для трансплантации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Донором по трансплантации тканей и (или) органов (части органов) может быть человек, труп человека, а также животное.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Принудительное изъятие тканей и (или) органов (части органов) человека и их пересадка запрещаются. Лица, допустившие такие деяния, привлекаются к ответственности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Ткани и (или) органы (части органов) человека для трансплантации не могут быть предметом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Вывоз тканей и органов (части органов) человека за пределы Республики Казахстан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Живым донором может быть лицо, находящееся с реципиентом в генетической связи или имеющее с ним тканевую совместимость, прошедшее всестороннее медицинское обследование и получившее заключение консилиума врачей-специалистов о возможности изъятия у него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 живого донора с его письменного согласия, с нотариально засвидетельственной подписью, может быть изъят для трансплантации один из парных органов, часть органа или ткани, отсутствие которых не повлечет за собой необратимого расстройства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Изъятие тканей и (или) органов (части органов) у умерших лиц для целей трансплантации может быть произведено только при констатации биологической смерти, зафиксированной консилиумом врачей-специалистов, при условии наличия данного при жизни письменного согласия, с нотариально засвидетельственной подписью, на изъятие после смерти своих тканей и (или) органов (части органов) для трансплантации.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Медицинское заключение о необходимости трансплантации тканей и (или) органов (части органов) дается консилиумом врачей соответствующей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Трансплантация тканей и (или) органов (части органов) осуществляется с письменного согласия реципиента либо законного представителя несовершеннолетнего реципиента либо реципиента, признанного судом недееспособным.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Реципиент должен быть предупрежден о возможных осложнениях для его здоровья в связи с предстоящей трансплантацией.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Изъятие тканей и (или) органов (части органов) от трупов производится в организациях здравоохранения. Консервация и трансплантация тканей и (или) органов (части органов) допускается только в государственных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Лицо, изъявившее согласие на изъятие своих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оперативным вмешательством по изъятию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Донор имеет право получать лечение, в том числе медикаментозное, в организации здравоохранения в связи с проведенной операцией по изъятию тканей и (или) органов (части органов)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Трансплантация инфицированных тканей и (или) органов (части органов)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Реципиент, изъявивший согласие на пересадку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оперативным вмешательством по трансплантации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Реципиент имеет право получать лечение, в том числе медикаментозное, в организации здравоохранения в связи с проведенной операцией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Врачам и иным сотрудникам организаций здравоохранения запрещается разглашать сведения о доноре и реципиенте.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Глава 7. Заключительные положения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35.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законодательства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охране здоровья граждан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Лица, виновные в нарушении законодательства Республики Казахстан об охране здоровья граждан, несут ответственность в соответствии с законами Республики Казахстан.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36. Порядок введения в действие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Закона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года "Об охране здоровья граждан в Республике Казахстан" (Ведомости Парламента Республики Казахстан, 1997 г., N 10, ст. 109; 1998 г., N 14, ст. 201; N 24, ст. 434; 1999 г., N 8, ст. 247; N 23, ст. 927; 2002 г., N 6, ст. 71; 2004 г., N 2, ст. 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