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f25" w14:textId="192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февраля 2003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февраля 2003 года N 138 "Об утверждении Правил осуществления государственных закупок медицинских услуг по фиксированным тарифам" (САПП Республики Казахстан, 2003 г., N 6, ст. 67).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