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71cb" w14:textId="d4f7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строительстве совместных пунктов пропуска на казахстанско-российской государственной границе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2005 года N 543. Утратило силу постановлением Правительства Республики Казахстан от 28 сентября 2006 года N 937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1 июня 2005 года N 543 утратило силу постановлением Правительства Республики Казахстан от 28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1. Одобрить прилагаемый проект Соглашения между Правительством Республики Казахстан и Правительством Российской Федерации о строительстве совместных пунктов пропуска на казахстанско-российской государственной границе.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Уполномочить вице-министра финансов Республики Казахстан - председателя Комитета таможенного контроля Министерства финансов Республики Казахстан Сапарбаева Бердибека Машбековича заключить от имени Правительства Республики Казахстан Соглашение между Правительством Республики Казахстан и Правительством Российской Федерации о строительстве совместных пунктов пропуска на казахстанско-российской государственной границе,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 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о строительстве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совместных пунктов пропуска на казахстанско-российской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границе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основываясь на существующих между двумя государствами дружественных связях;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целях дальнейшего развития сотрудничества обоих государств, желая углубить отношения путем партнерского 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согласились о нижеследующем: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Стороны осуществляют сотрудничество с целью координации действий по строительству совместных пунктов пропуска на казахстанско-российской государственной границе. Места дислокации совместных пунктов пропуска определяются исходя из физико-географических условий рельефа местности, развитости инфраструктуры и дорожной сети путем консультаций уполномоченных органов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Положения настоящего Соглашения определяют общий порядок осуществления технического сотрудничества между уполномоченными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 отдельным проектам технического сотрудничества уполномоченные органы государств Сторон могут заключать дополнительные соглашения (далее - проектные соглашения). В проектных соглашениях фиксируется совместная концепция проекта, охватывающая, в частности, цель проекта, задачи и организационный статус участников, а также график выполнения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Уполномоченными органами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 казахстанской Стороны - Министерство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 российской Стороны - Федеральная таможенная служба Российской Федерации.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Проектные соглашения могут предусматривать поддержку Сторон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консультационные, научно-исследовательские;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разработка планов, изысканий и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Техническое сотрудничество может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командирования должностных лиц, специалистов и вспомогательного персонала (далее - "командированные специалисты");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поставки материалов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Командированные специалисты осуществляют свою деятельность в соответствии с национальными законодательствами государств Сторон и настоящим Соглашением.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Стороны в соответствии с положениями настоящего Соглашения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вести строительство совместных пунктов пропуска на территории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финансировать согласованные технические проекты.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Стороны в соответствии с национальными законодательствами государств Сторон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обеспечивать командированных специалистов информацией, необходимой для осуществления их деятельности в период определения, планирования и осуществления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период осуществления проектов на территории государств Сторон способствовать созданию условий для работы командированных специалистов.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Настоящее Соглашение действует также в отношении проектов технического сотрудничества между Сторонами, находящихся уже на стадии реализации с даты вступления в силу настоящего Соглашения.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Стороны самостоятельно несут расходы, которые будут возникать в ходе выполнения ими настоящего Соглашения, в пределах средств, предусмотренных законодательством государств Сторон, если в каждом конкретном случае не будет согласован иной порядок.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Строительство совместных пунктов пропуска, указанных в приложении 1 к настоящему Соглашению, осуществляется казахстанской Стороной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Строительство совместных пунктов пропуска, указанных в приложении 2 к настоящему Соглашению, осуществляется российской Стороной на территории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Указанные приложения являются неотъемлемой частью настоящего Соглашения.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Все споры и разногласия между Сторонами относительно толкования и применения положений настоящего Соглашения будут решаться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По взаимному согласию Сторон в настоящее Соглашение могут быть внесены изменения и дополнения, которые оформляются соответствующими протоколами, являющимися неотъемлемыми частями настоящего Соглашения, и вступают в силу в соответствии с пунктом 1 статьи 9 настоящего Соглашения.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Настоящее Соглашение заключается на неопределенный срок и остается в силе до истечения шести месяцев с даты получения одной из Сторон соответствующего письменного уведомления другой Стороны о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Совершено в городе ______ "___" _______ 200_ года в двух подлинных экземплярах, каждый на казахском,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За Правительство          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                    Российской Федерации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Соглашения между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Российской Федерации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строительстве совместных пунктов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пропуска на казахстанско-российской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границе   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пунктов пропуска на казахстанско-российской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границе, требующих строительства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726"/>
        <w:gridCol w:w="2014"/>
        <w:gridCol w:w="1344"/>
        <w:gridCol w:w="1434"/>
        <w:gridCol w:w="1338"/>
        <w:gridCol w:w="1198"/>
        <w:gridCol w:w="1338"/>
        <w:gridCol w:w="1478"/>
      </w:tblGrid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пункта пропуска 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пункт пропуска 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Предполагаемая проектная пропускная способность, авт./сутки 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рамках Программы развития таможенной службы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2004-2006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Щарбакты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Кулунда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Веселоярск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Каракога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Исилькуль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Убаган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головское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Сагарчин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Урлютобе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Ольховка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Михайловка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Косак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карасук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Котяевка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Караузек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Соглашения между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Российской Федерации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строительстве совместных пунктов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пропуска на казахстанско-российской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границе 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пунктов пропуска на российско-казахстанской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границе, требующих строительства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970"/>
        <w:gridCol w:w="1818"/>
        <w:gridCol w:w="1819"/>
        <w:gridCol w:w="1322"/>
        <w:gridCol w:w="1183"/>
        <w:gridCol w:w="1158"/>
        <w:gridCol w:w="1125"/>
        <w:gridCol w:w="1475"/>
      </w:tblGrid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пункта пропуска 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дельный пункт пропуска 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Предполагаемая проектная пропускная способность, авт./сутки 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обуст-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рамках Федеральной целевой программы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"Государственная граница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Российская Федерация на 2007-2010 годы" 
</w:t>
            </w:r>
          </w:p>
        </w:tc>
      </w:tr>
      <w:tr>
        <w:trPr>
          <w:trHeight w:val="46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Маштаково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Погодаево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46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Илек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Аксай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Орск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Мариинский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Желкуар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Павловка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Сулу Агаш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Горняк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Жезкент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Озинки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Таскала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Одесское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Бидаик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Казанское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