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2c03" w14:textId="3a62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государственного учреждения "Финансовый центр"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2005 года N 541.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государственное учреждение "Финансовый центр" Министерства образования и науки Республики Казахстан путем преобразования в акционерное общество "Финансовый центр" (далее - Общество) со стопроцентным участием государства в уставном капитале.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Общества - выдачу гарантий по образовательным кредитам, предусматривающих исполнение в денежной форме.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Правительства РК от 25.04.2008  </w:t>
      </w:r>
      <w:r>
        <w:rPr>
          <w:rFonts w:ascii="Times New Roman"/>
          <w:b w:val="false"/>
          <w:i w:val="false"/>
          <w:color w:val="000000"/>
          <w:sz w:val="28"/>
        </w:rPr>
        <w:t xml:space="preserve">N 389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Министерству образования и науки Республики Казахстан в установленном законодательством порядке обеспечить формирование уставного капитала Общества в размере 600000000 (шестисот миллионов) тенге за счет средств республиканского бюджета.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государственного имущества и приватизации Министерства финансов Республики Казахстан совместно с Министерством образования и науки Республики Казахстан в установленном законодательством порядке обеспечить: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устава Общества и его государственную регистрацию в органах юстиции;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передачу прав владения и пользования государственным пакетом акций Общества Министерству образования и науки Республики Казахстан;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 по реализации настоящего постановления.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некоторые решения Правительства Республики Казахстан следующие изменения и дополнения: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(СAПП Республики Казахстан, 1999 г., N 13, ст. 124):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21-64,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"21-64. АО "Финансовый центр";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образования и науки Республики Казахстан" дополнить строкой, порядковый номер 222-31,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"222-31. АО "Финансовый центр";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