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16c2" w14:textId="c781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2005 года N 537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Республики Казахстан от 22 июня 1992 года N 547 "О статистической отчетности по финансовым показателям" (САПП Республики Казахстан, 1992 г., N 25, ст. 395);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Министpов Республики Казахстан от 8 сентябpя 1992 года N 751 "О Межведомственном научно-методологическом совете по статистике и учету пpи Госудаpственном комитете Республики Казахстан по статистике и анализу" (САПП Республики Казахстан, 1992 г., N 35, ст. 539);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Кабинета Министpов Республики Казахстан от 30 июля 1993 года N 657 "О внесении изменений в состав Межведомственного научно-методологического совета по статистике и учету".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