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f7e0" w14:textId="10ff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июня 2004 года N 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2005 года N 533. Утратило силу постановлением Правительства Республики Казахстан от 21 августа 2020 года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N 683 "Об утверждении Правил исчисления социальных отчислений" (САПП Республики Казахстан, 2004 г., N 25, ст. 323)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социальных отчислений,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", но не ниже размера минимальной заработной платы, устанавливаемого законом о республиканском бюджете на соответствующий год"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", но ниже размера минимальной заработной платы, устанавливаемого законом о республиканском бюджете на соответствующий год"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цифры "4-7)" заменить цифрами "4-6)";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"Перечисление социальных отчислений осуществляется плательщиками за каждый месяц отдельно.";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образовании задолженности по социальным отчислениям налоговые органы направляют плательщику уведомление о представлении в налоговый орган списков участников системы обязательного социального страхования в соответствии с пунктом 11 настоящих Правил в течение пяти рабочих дней со дня получения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уведомления устанавливается уполномоченным органом, обеспечивающим налоговый контроль за исполнением налоговых обязательств перед государством.";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получении от плательщиков списков участников системы обязательного социального страхования налоговый орган выставляет инкассовые распоряжения на банковские счета плательщиков с приложением указанных списков для последующего перечисления образовавшейся задолженности по социальным отчислениям в Фонд.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денег на банковском счете в тенге плательщика взыскание задолженности по социальным отчислениям производится с банковских счетов в иностранной валюте плательщика на основании инкассовых распоряжений, выставленных налоговыми органами в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18-1 и 18-2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В случае отсутствия у плательщика банковского счета налоговый орган обращает взыскание на наличные деньги.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Взысканием суммы задолженности по социальным отчислениям за счет наличных денег признается изъятие налоговым органом наличных денег, отраженных по бухгалтерским (кассовым) документам (в том числе в иностранной валюте) у 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наличных денег оформляется актом об изъятии по форме, утвержденной уполномоченным органом, обеспечивающим налоговый контроль за исполнением налоговых обязательств перед государством.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одновременно плательщик представляет в налоговый орган списки участников системы обязательного социального страхования в соответствии с пунктом 11 настоящих Правил в пределах суммы наличных денег, изъятой налоговым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18-2. Наличные деньги, изъятые у плательщика, подлежат сдаче в банк или организацию, осуществляющую отдельные виды банковских операций, не позднее одного рабочего дня со дня их изъятия для последующего перечисления в Фонд.";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"копии банковских квитанций" заменить словами "копию платежного документа об уплате социальных отчислений;";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слово "неделю" заменить словом "месяц";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ежедневно, за прошедший день, представляет в Министерство финансов Республики Казахстан реестры поступивших и реестры возвращенных ошибочно перечисленных социальных отчислений в разрезе регистрационных номеров налогоплательщиков, а также электронное подтверждение.";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слова "по месту регистрации в качестве плательщика социальных отчислений расчеты" заменить словами "с учетом регистрации по месту нахождения (жительства) расчет";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 после слов "перечисленных платежным поручением N ___ от __________," дополнить словом "референс,";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указанным Правилам в таблице после графы "Общая сумма платежного поручения" дополнить графой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"Референс".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