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bede" w14:textId="128b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Мукашеве Р.Ж.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2005 года N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Мукашева Рахмета Желдыбаевича первым вице-министром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