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00ac8" w14:textId="8300a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государственных закупках, имеющих важное стратегическое значение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мая 2005 года N 528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5) пункта 1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21 </w:t>
      </w:r>
      <w:r>
        <w:rPr>
          <w:rFonts w:ascii="Times New Roman"/>
          <w:b w:val="false"/>
          <w:i w:val="false"/>
          <w:color w:val="000000"/>
          <w:sz w:val="28"/>
        </w:rPr>
        <w:t xml:space="preserve"> Закона Республики Казахстан от 16 мая 2002 года "О государственных закупках"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компанию "MAN TURBO AG" (Германия) поставщиком товаров, работ и услуг по строительству турбокомпрессорного цеха на компрессорной станции "Опорная" магистрального газопровода "Средняя Азия-Центр", находящегося в Мангистауской области, закупка которых имеет важное стратегическое значение.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Рекомендовать акционерному обществу "КазТрансГаз" заключить договор о государственных закупках товаров, работ и услуг с юридическим лицом, указанным в пункте 1 настоящего постановления.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