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1ed6c" w14:textId="301ed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перечней должностей авиационного персонала гражданской, экспериментальной и государственной авиации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мая 2005 года № 524. Утратило силу постановлением Правительства Республики Казахстан от 25 декабря 2013 года № 1398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25.12.2013 </w:t>
      </w:r>
      <w:r>
        <w:rPr>
          <w:rFonts w:ascii="Times New Roman"/>
          <w:b w:val="false"/>
          <w:i w:val="false"/>
          <w:color w:val="ff0000"/>
          <w:sz w:val="28"/>
        </w:rPr>
        <w:t>№ 1398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33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20 декабря 1995 года "Об использовании воздушного пространства и деятельности авиации Республики Казахстан"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rPr>
          <w:rFonts w:ascii="Times New Roman"/>
          <w:b w:val="false"/>
          <w:i w:val="false"/>
          <w:color w:val="000000"/>
          <w:sz w:val="28"/>
        </w:rPr>
        <w:t>см.Z100339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</w:t>
      </w:r>
      <w:r>
        <w:rPr>
          <w:rFonts w:ascii="Times New Roman"/>
          <w:b w:val="false"/>
          <w:i w:val="false"/>
          <w:color w:val="000000"/>
          <w:sz w:val="28"/>
        </w:rPr>
        <w:t xml:space="preserve"> должностей авиационного персонала гражданской и экспериментальной авиации;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</w:t>
      </w:r>
      <w:r>
        <w:rPr>
          <w:rFonts w:ascii="Times New Roman"/>
          <w:b w:val="false"/>
          <w:i w:val="false"/>
          <w:color w:val="000000"/>
          <w:sz w:val="28"/>
        </w:rPr>
        <w:t xml:space="preserve"> должностей авиационного персонала государственной авиации.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мая 2005 года N 524  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Перечень внесены изменения постановлением Правительства  РК от 17 апреля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291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опубликования). 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должностей авиационного персонала гражданской и </w:t>
      </w:r>
      <w:r>
        <w:br/>
      </w:r>
      <w:r>
        <w:rPr>
          <w:rFonts w:ascii="Times New Roman"/>
          <w:b/>
          <w:i w:val="false"/>
          <w:color w:val="000000"/>
        </w:rPr>
        <w:t xml:space="preserve">
экспериментальной авиации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Руководители: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менеджер по наземному обслуживанию пассажиров;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инженер (его заместители);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метролог (его заместители);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механик (его заместители);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штурман;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технический;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командир авиационного звена (его заместители);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командир авиационного отряда (его заместители);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командир авиационной эскадрильи (его заместители);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командир воздушного судна - инструктор;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командир отделения;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командир учебно-тренировочного центра (его заместители);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авиационно-технической базы (его заместители);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базы аэродромно-технического обеспечения (его заместители);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дирекции по обслуживанию пассажиров;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инспекции по безопасности полетов;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инспекции по авиационной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летно-методического кабинета;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службы обучения летного состава;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отдела технического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отдела по обслуживанию пассажиров;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отдела маркетинга и регулярных перевозок;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отдела планирования;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отдела гарантии качества (его заместители);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подразделения досмотра (его заместители);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смены подразделения досмотра;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подразделения охраны и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подразделения инженерно-технических средств охраны и досмотра;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подразделения авиационной безопасности (его заместители);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смены подразделения авиационной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службы аэровокзального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аэродромной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службы бортпроводников;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штаба-командир воздушного судна;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службы авиационной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узла светотехнического и электротехнического обеспечения полетов;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управляющий службой наземного обслуживания пассажиров.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Специалисты: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аналитик базы данных по безопасности полетов;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аудитор внутренней системы гарантии качества;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бортмеханик-инструктор;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бортпроводник-инструктор;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ведущий инженер по эксплуатации воздушных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ведущий инженер отдела технического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ведущий инженер по техническому обслуживанию;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пилот;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диспетчер службы обслуживания воздушного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диспетчер по организации авиационных перевозок (международных, пассажирских,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почтово-грузовых);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диспетчер службы перевозок;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 бортовой;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инженер-инспектор;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инженер-лаборант;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инженер-механик;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 инженерно-авиационной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 (механик)-испытатель бортовой;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инженер-испытатель летающей лаборатории бортовой;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инженер-инструктор бортовой;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 по краткосрочному планированию технического обслуживания;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 летательного аппарата и двигателей;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 авиационного и радиоэлектронного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 по программе технического обслуживания;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 по планированию материалов технического обслуживания;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 по долгосрочному планированию технического обслуживания;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 по горюче-смазочным материалам;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 по диагностике авиационной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 по летно-методической работе;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 по комплектации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 по качеству;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 по надежности авиационной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 по организации обеспечения авиационной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 по организации перевозок;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 по безопасности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 по специальным применениям авиации;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 по техническому обслуживанию, ремонту и диагностике авиационной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 по транспорту;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 по эксплуатации авиационного оборудования объективного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 по эксплуатации аэродромов;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 по эксплуатации аэрофотосъемного (фотолабораторного)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 по эксплуатации воздушных судов (систем воздушных судов);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 по эксплуатации тренажеров;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 по электротехническому обеспечению полетов;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инженер-электроник;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инспектор;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инспектор по безопасности полетов;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инспектор по авиационной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инспектор летно-производственной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инспектор контрольно-пропускного пункта;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инспектор-вожатый служебных собак (проводник патрульно-розыскной собаки);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инструктор-дельтапланерист;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инструктор-проводник бортовой;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инструктор тренажера;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командир воздушного судна;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линейный пилот;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менеджер по организации бортового питания;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менеджер по наземному обслуживанию пассажиров;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менеджер гарантии качества;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менеджер по безопасности полетов;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менеджер по обучению;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менеджер по обеспечению полетов;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менеджер гарантии качества и технического сервиса;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менеджер по техническому обеспечению;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менеджер по оперативному техническому обслуживанию;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методист-инструктор летно-штурманского отдела;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младший инспектор;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пилот коммерческой авиации;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пилот-инструктор;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пилот-любитель;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радиооператор морских установок;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радиооператор наземный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бортовой проводник;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бортовой инженер;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бортовой механик;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бортовой оператор;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бортовой радист;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инспектор;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пилот-инструктор;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менеджер по летным стандартам;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штурман;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 авиационный;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 по обработке полетной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 по посадке вертолета на морских установках;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 по эксплуатации тренажеров;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 (механик) авиационный по эксплуатации авиационного оборудования объективного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 (механик) авиационный по эксплуатации воздушных судов (систем воздушных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шеф-пилот;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штурман;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штурман-инструктор;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штурман-оператор.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Служащие: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 досмотра;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 по организации обслуживания пассажирских авиаперевозок;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 по организации обслуживания почтово-грузовых авиаперевозок;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 наземного обслуживания пассажиров;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по техническому планированию;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по техническому производству;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по качеству;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по безопасности полетов;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ассистент специалиста Центра Оперативного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ассистент координатора по обучению летного состава;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ассистент диспетчера;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ассистент менеджера по обеспечению полетов;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координатор по обслуживанию пассажиров;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координатор по центровке;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координатор службы бортпроводников;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координатор экипажей;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координатор по обучению летного состава;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координатор по базовому техническому обслуживанию;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тренинг-координатор.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Рабочие: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авиационный механик (техник) по планеру и двигателям;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авиационный механик (техник) по приборам и электрооборудованию;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авиационный механик (техник) по радиооборудованию;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авиатехник горюче-смазочными материалами;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бортмеханик;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бортоператор грузовых самолетов;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бортпроводник;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бортрадист;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бортштурман.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 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мая 2005 года N 524   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должностей авиационного персонала государственной авиации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Авиационный механик.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Авиационный техник.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Авиационный диспетчер.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Аккумуляторщик.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Аппаратчик.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Асфальтировщик.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Аэродромный рабочий.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Бортовой авиационный техник.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Бортовой инженер (инструктор).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Бортовой механик-испытатель.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Бортовой механик.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Бортовой оператор.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Бортовой оператор-бортпроводник.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Бортовой стрелок-радист.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Бортовой техник-испытатель.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Бортовой техник.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Водитель специального автомобиля.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Водитель-крановщик.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Водитель-оператор.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Водитель-электрик.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Воздушный радист.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Воздушный стрелок.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Воздушный стрелок-радист.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пилот.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Вулканизаторщик.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Вычислитель.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Газодобыватель.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Гидрометеонаблюдатель.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Главнокомандующий.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инженер.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инженер-инструктор.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специалист.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штурман.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Дежурный администратор.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Дежурный по пункту управления связью.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Дежурный по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Дежурный по связи и радиотехническому обеспечению.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Делопроизводитель.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Дешифровщик.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Дизелист.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Диспетчер.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Заведующий домиком (боевого дежурства, предполетной подготовки).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Заведующий летно-методического кабинета.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главного штурмана.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главнокомандующего.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командира авиационной базы.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командира базы по эксплуатации и ремонту авиационной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командира батальона аэродромно-технического обеспечения.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командира бригады связи и радиотехнического обеспечения.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командира аэродромно-эксплуатационного взвода.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командира инженерно-аэродромного взвода.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командира автомобильного взвода.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командира взвода заправки горючим.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командира электрогазового взвода.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командира авиационного полка.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командира аэродромно-эксплуатационной роты.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командира технической роты.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командира авиационной эскадрильи.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командира вертолетной эскадрильи.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командира.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 авиационно-технической части.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 военного института Сил воздушной обороны.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 главного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 главного штаба.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 группы.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 кафедры.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 командного пункта.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 авиационной комендатуры.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 позиции.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 техническо-эксплуатационной части.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 узла связи и радиотехнического обеспечения.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 штаба.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оперативного дежурного.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Заправщик.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 по охране труда и технике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Инженер-методист.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Инспектор.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Инструктор-летчик.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Инструктор-летчик-методист.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Инструктор парашютно-десантной подготовки.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Инструктор-штурман.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Информатор.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Испытатель (парашютов).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Кладовщик-инструментальщик.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Кодировщик-планшетист.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Кодировщик.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Командир авиационной базы.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Командир батальона аэродромно-технического обеспечения.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Командир бригады связи и радиотехнического обеспечения.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Командир вертолета - испытатель.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Командир вертолета.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Командир автомобильного взвода.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Командир аэродромно-эксплуатационного взвода.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Командир инженерно-аэродромного взвода.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Командир взвода заправки горючим.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Командир электрогазового взвода.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Командир авиационного звена.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Командир вертолетного звена.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Командир корабля.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Командир отделения.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Командир отдельного отряда.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Командир авиационного отряда.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Командир вертолетного отряда.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Командир авиационного полка.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Командир аэродромно-эксплуатационной роты.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Командир технической роты.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Командир учебного авиационного полка.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Командир экипажа.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Командир авиационной эскадрильи.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Командир отдельной авиационной эскадрильи.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Командир смешанной авиационной эскадрильи.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Командир вертолетной эскадрильи.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Комендант аэродрома.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Комендант здания отдыха и подготовки перелетающих экипажей.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Компрессорщик.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Лаборант-фотограф.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Летчик.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Летчик-методист.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Летчик-оператор.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Летчик-штурман (испытатель).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Летчик-штурман.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Линейный надсмотрщик.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Маляр.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Машинист крана.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Метеонаблюдатель.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Метеоролог.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Механик-радиотелеграфист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Механик-телеграфист.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Моторист.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авиации.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авиационно-технической части.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аппаратной.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безопасности полетов.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бюро.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военного института Сил воздушной обороны.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воздушно-огневой и тактической подготовки.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газозарядной станции.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главного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главного штаба.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группы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группы регламентных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дежурной смены.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делопроизводства.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диспетчерского пункта.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диспетчерской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летно-методического кабинета.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инспекции.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кафедры.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командного пункта.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команды противопожарной защиты и спасательных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авиационной комендатуры.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курсов.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лаборатории.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летающей лаборатории.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мастерской.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метеорологической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отделения.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передающего радиоцентра.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позиции.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полигона.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поста.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приводной радиостанции.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приемного радиоцентра.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подготовки.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пункта.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радиодальномера.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радиолокационной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радиолокационной станции.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радиомаяка.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радиопеленгатора.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радиостанции.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радиотехнической станции ближней навигации.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радиоузла.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разведки.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расчета.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рода авиации.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светооборудования.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связи и радиотехнического обеспечения.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секретной части.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склада - инструктор.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склада.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службы безопасности полетов.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смены.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станции - испытатель.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станции.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станции посадки самолета.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технической части.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техническо-эксплуатационной части.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тренажера.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узла - старший оператор.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узла связи и радиотехнического обеспечения.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учебного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учебной части.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физической подготовки и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цеха.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штаба.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экспедиции.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электросиловых устройств.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электростанции.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расчета.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Оперативный дежурный.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Офицер.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Парашютист.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Пилот.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Планшетист.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Пожарный спасатель.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Пожарный.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Помощник главнокомандующего.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Помощник авиационной командира базы.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Помощник командира бригады связи и радиотехнического обеспечения.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Помощник командира вертолета.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Помощник командира корабля.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Помощник командира авиационного полка.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Помощник начальника командного пункта.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Помощник начальника авиационной комендатуры.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Помощник начальника контрольно-технического пункта.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Помощник начальника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Помощник начальника отделения.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Помощник начальника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Помощник начальника цеха.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Помощник руководителя полетами.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Помощник штурмана.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врачебно-летной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летчик.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 (классификационной).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Преподаватель.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Прожекторист.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Радиозондист.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Радиомеханик.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Радиотелеграфист.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Радиотелефонист.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Радист.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полетами.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Санитарный инструктор.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Сварщик.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Слесарь-механик.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авиационный механик.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авиационный техник.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автопилотчик.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бортовой авиационный техник-инструктор.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бортовой инженер.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бортовой механик.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бортовой оператор.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водитель.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воздушный радист.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воздушный стрелок.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гидрометеонаблюдатель.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грейдерист.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дежурный по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диспетчер (по перелетам и посадкам).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инженер.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инженер-инспектор.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инженер-летчик.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инструктор.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инструктор-летчик.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компрессорщик.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лаборант.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летчик.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летчик-инспектор.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летчик-инструктор.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мастер-водитель.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метеонаблюдатель.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метеоролог.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механик-телеграфист.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механик.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моторист.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наблюдатель.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наводчик.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оператор.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офицер.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пилот.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писарь.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планшетист.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пожарный спасатель.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помощник начальника смены.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помощник руководителя полетами.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преподаватель.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пулеметчик.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радиотелеграфист.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радист.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радист-кодировщик.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специалист.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стрелок.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техник.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техник группы.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фотограмметрист - дешифровщик.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чертежник.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штурман.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штурман-инспектор.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Телеграфист.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Телефонист.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Техник-инструктор.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Токарь-кладовщик.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Тракторист.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Укладчик парашютов.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Фельдшер.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Фельдшер-спасатель (бортовой).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Фотограмметрист.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Фрезеровщик.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Чертежник-планшетист.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Чертежник.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Штурман наведения.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Штурман.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Штурман-летчик.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Штурман-методист.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Штурман программист.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Экспедитор.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Электромонтер.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Электросварщик ручной сварки.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Энергетик.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