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821d" w14:textId="6b78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N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Казахстан, Правилами использования резервов Правительства Республики Казахстан и местных исполнительных органов,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декабря 2004 года N 1405,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2005 год на неотложные затраты, 335000000 (триста тридцать пять миллионов) тенге на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консалтинговых услуг по доработке интегрированной информационной системы казначейства в целях усиления мер по обеспечению безопасности интегрированной информационной системы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лицензий Oracle Applications;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установка оборудования по обеспечению бесперебойного энергоснабжения в целях исключения нештатного отключения интегрированной информационной системы казначейства, сбоя и выхода из строя программно-аппаратного комплекса системы.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1 внесены изменения - постановлением Правительства РК от 21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