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d215" w14:textId="81cd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10 декабря 1999 года N 1903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2005 года N 515. Утратило силу постановлением Правительства Республики Казахстан от 7 февраля 2008 года N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26 мая 2005 года N 515 утратило силу постановлением Правительства РК от 7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1999 года N 1903 "Об утверждении Инструкции о порядке назначения и выплаты государственных стипендий отдельным категориям обучающихся в организациях образования" (САПП Республики Казахстан, 1999 г., N 54, ст. 538)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"Инструкции о порядке" заменить словом "Правил";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"прилагаемую Инструкцию о порядке" заменить словами "прилагаемые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назначения и выплаты государственных стипендий отдельным категориям обучающихся в организациях образования,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"Инструкция о порядке" заменить словом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"Инструкция о порядке", "Инструкция" заменить словом "Правила",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"разработана" заменить словом "разработаны";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"Инструкция не распространяется" заменить словами "Правила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"3-кратном размере месячного расчетного показателя, интернам в 5,5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кратном размере месячного расчетного показателя, ежегодно устанавливаемого законом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республиканском бюджете на соответствующий год" заменить словами "размере 6434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интернам в размере 11652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после слов "Клиническим ординаторам" дополнить словами "и магистрантам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"настоящей Инструкции" заменить словами "настоящим 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 слова "настоящей Инструкции" заменить словами "настоящих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Инструкции о порядке назначения и выплаты государственных стипендий отдельным категориям обучающихся в организациях образования, утвержденной указанным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постановлением, слова "Инструкции, утвержденной" заменить словами "Правилам, утвержденным".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