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3521" w14:textId="2993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"Национальная компания "Казкосмос"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2005 года N 507. Утратило силу постановлением Правительства Республики Казахстан от 29 апреля 2009 года N 598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29.04.2009 N 598.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Аэрокосмическому комитету Министерства образования и науки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 избрание Туржанова Серика Абдикалиевича председателем правления акционерного общества "Национальная компания "Казкосмос".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25 сентября 2002 года N 1051 "О составах советов директоров некоторых акционерных обществ - национальных компаний и о внесении изменений в некоторые решения Правительства Республики Казахстан" (САПП Республики Казахстан, 2002 г., N 32, ст. 341)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 АО "Национальная компания "Казкосмос":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Абдымомунов Азамат Курманбекович - вице-министр образования и науки Республики Казахстан, 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Куанганов Фархад Шаймуратович - заведующий Отделом социально-культурного развития Канцелярии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Косунов Алмас Олжабаевич - председатель Аэрокосмического комитета Министерства образования и науки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Комаров Геннадий Григорьевич - заместитель председателя Комитета государственного имущества и приватизации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Ермекова Несипбала Абсагитовна - директор Департамента планирования расходов отраслевых органов Министерства экономики и бюджетного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Жантаев Жумабек Шабденамович - генеральный директор республиканского государственного предприятия "Центр астрофизических исследований" Министерства образования и науки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Туржанов Серик Абдикалиевич - председатель правления акционерного общества "Национальная компания "Казкосмос";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Уразаева Сауле Бахтияровна - президент акционерного общества "Казгеокосмос".".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