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0c98" w14:textId="8dd0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8 августа 2003 года N 794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2005 года N 506. Утратило силу постановлением Правительства Республики Казахстан от 20 мая 2010 года N 452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N 452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8 августа 2003 года N 794 "Об информационных справочниках, используемых при применении резервного метода определения таможенной стоимости товаров"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"Информационный справочник по ценам на импортируемые в Республику Казахстан электробытовые товары" Объединения юридических лиц Казахстанской ассоциации торговых компаний и товаропроизводителей электробытовой, компьютерной техники и сложных технических систем (КАТЭКС)".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