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3993" w14:textId="7133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Ногайбаеве К.О.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2005 года N 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Зачислить Ногайбаева Казбека Оразбаевича в кадры Министерства внутренних дел Республики Казахстан с присвоением специального звания и прикомандировать к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 Казахстан с сохранением льгот, предусмотренных действующим законодательством, засчитав в выслугу лет время работы в органах прокуратуры с 1 августа 1974 года по 1 сентября 1998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