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28ffe" w14:textId="8e28f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28 марта 2001 года № 394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мая 2005 года № 503. Утратило силу постановлением Правительства Республики Казахстан от 31 декабря 2015 года № 1185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31.12.2015 </w:t>
      </w:r>
      <w:r>
        <w:rPr>
          <w:rFonts w:ascii="Times New Roman"/>
          <w:b w:val="false"/>
          <w:i w:val="false"/>
          <w:color w:val="ff0000"/>
          <w:sz w:val="28"/>
        </w:rPr>
        <w:t>№ 1185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 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28 марта 2001 года N 394 "Об утверждении Правил формирования, хранения и использования государственных ресурсов зерна" (САПП Республики Казахстан, 2001 г., N 12, ст. 129)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Правилах формирования, хранения и использования государственных ресурсов зерна,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"Правила формирования, хранения, освежения, перемещения и использования государственных ресурсов зерна";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редакцию Правил изложить в новой редакции согласно приложению к настоящему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пункт 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Определить акционерное общество "Продовольственная контрактная корпорация":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агентом по управлению государственными ресурсами зерна;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поставщиком услуг по государственным закупкам зерна в государственные ресурсы, по хранению и перемещению государственных ресурсов зерна, закупка которых имеет стратегическое значение".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 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 Правительства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мая 2005 года N№503     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Правила формирования, хранения, освежения, </w:t>
      </w:r>
      <w:r>
        <w:br/>
      </w:r>
      <w:r>
        <w:rPr>
          <w:rFonts w:ascii="Times New Roman"/>
          <w:b/>
          <w:i w:val="false"/>
          <w:color w:val="000000"/>
        </w:rPr>
        <w:t xml:space="preserve">
перемещения и использования государственных ресурсов зерна </w:t>
      </w:r>
    </w:p>
    <w:bookmarkEnd w:id="3"/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Общие положения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       1. Настоящие Правила формирования, хранения, освежения, перемещения и использования государственных ресурсов зерна (далее - Правила) регулируют порядок формирования, хранения, освежения, перемещения и использования государственного резерва продовольственного зерна, государственных ресурсов фуражного зерна и государственных ресурсов семян, а также формирования, хранения и реализации государственных реализационных ресурсов зерна.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Зерно государственных ресурсов является государственной (республиканской) собственностью.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Агент по управлению государственными ресурсами зерна (далее - агент) осуществляет возложенные на него функции в пределах компетенции, определенной Правительством Республики Казахстан, на основании договора с Министерством сельского хозяйства Республики Казахстан (далее - уполномоченный орган) и в соответствии с настоящими Правилами.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Агент по результатам деятельности, связанной с управлением государственными ресурсами зерна, представляет уполномоченному органу и Министерству финансов Республики Казахстан отчетность в порядке, установленном законодательством Республики Казахстан.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Формирование государственных ресурсов зерна осуществляется агентом в порядке, установленном настоящими Правилами, в целях создания и доведения до объема, утвержденного Правительством Республики Казахстан.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Освежение государственных ресурсов зерна осуществляется агентом в целях пополнения до утвержденного объема и поддержания необходимого качества государственных ресурсов зерна в порядке, установленном настоящими Правилами.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Закуп зерна в государственные ресурсы, а также закупки услуг по хранению и перемещению государственных ресурсов осуществляются агентом в порядке, установленном Правительством Республики Казахстан. </w:t>
      </w:r>
    </w:p>
    <w:bookmarkEnd w:id="11"/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Государственный резерв продовольственного зерна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       8. Формирование и ежегодное освежение государственного резерва продовольственного зерна осуществляются путем закупа зерна за счет средств республиканского бюджета либо перевода зерна из его государственных реализационных ресурсов зерна. Объемы зерна, высвобожденные в процессе формирования и освежения государственного резерва продовольственного зерна, направляются в государственные реализационные ресурсы зерна.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Установленный решением Правительства Республики Казахстан объем государственного резерва продовольственного зерна является неснижаемым запасом.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Объем и назначение использования государственного резерва продовольственного зерна с указанием условий восстановления используемого объема утверждаются решением Правительства Республики Казахстан в соответствии с целями, определенными законодательством. </w:t>
      </w:r>
    </w:p>
    <w:bookmarkEnd w:id="14"/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Государственные ресурсы фуражного зерна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Формирование и освежение государственных ресурсов фуражного зерна осуществляются уполномоченным органом через агента путем: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закупа зерна за счет источников, определенных Правительством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перевода из государственных реализационных ресурсов зерна;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возврата ранее выданных фуражных ссуд с учетом коэффициента возврата;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закупа зерна на средства, вырученные от продажи государственных ресурсов фуражного зерна и реализации права требования по предоставленной банковской гарантии.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Использование государственных ресурсов фуражного зерна осуществляется посредством выдачи фуражной ссуды и продажи.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Выдача фуражной ссуды осуществляется агентом на возвратной и коммерческой основе с учетом коэффициента возврата, размер которого не должен превышать 10 процентов от стоимости выделяемой ссуды.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Фуражная ссуда выдается при предоставлении оформленной в соответствии с законодательством Республики Казахстан гарантии банка второго уровня Республики Казахстан по согласованной с агентом форме.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Для получения фуражной ссуды ссудополучатель представляет в комиссию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письменную заявку;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документ, подтверждающий наличие у ссудополучателя скота и/или птицы;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письмо-намерение банка второго уровня о готовности предоставления гарантии.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Возврат ссуды осуществляется в сроки и форме, указанных в договоре на выдачу ссуды путем поставки на хлебоприемные предприятия, допущенные к хранению государственных ресурсов зерна в порядке, установленном законодательством.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Продажа государственных ресурсов фуражного зерна осуществляется по согласованию с уполномоченным органом при наличии предварительной оплаты или гарантии банка второго уровня Республики Казахстан согласно установленной агентом форме.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При необходимости агент осуществляет обмен государственных ресурсов фуражного зерна на основании договора мены в установленном законодательством Республики Казахстан порядке. </w:t>
      </w:r>
    </w:p>
    <w:bookmarkEnd w:id="22"/>
    <w:bookmarkStart w:name="z2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4. Государственные ресурсы семян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17. Формирование и освежение государственных ресурсов семян осуществляются уполномоченным органом через агента путем: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закупа семян у аттестованных производителей за счет источников, определенных Правительством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перевода семян из государственных реализационных ресурсов зерна;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возврата ранее выданных семенных ссуд;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закупа семян у аттестованных производителей на средства, вырученные от продажи государственных ресурсов семян.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необходимости агент в целях эффективного управления государственными ресурсами зерна осуществляет перевод семян из государственных ресурсов в государственные реализационные ресурсы с последующим доведением государственных ресурсов до утвержденного объема.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Сортовые семена, поставляемые в государственные ресурсы семян, должны принадлежать к сортам, включенным в Государственный реестр селекционных достижений, допущенных к использованию в Республике Казахстан, а по сортовым и посевным качествам отвечать следующим требованиям: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зерновые культуры (кроме кукурузы) - первой-четвертой репродукции, не ниже второй категории сортовой чистоты и второго класса посевного стандарта;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семена сортов и гибридов кукурузы - первой-третьей репродукции, не ниже второй категории сортовой чистоты, второго класса посевного стандарта, первого поколения гибридов;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семена подсолнечника - не ниже первой репродукции, второй категории сортовой чистоты, второго класса посевного стандарта, первого поколения гибридов;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семена других сельскохозяйственных растений - первой-третьей репродукции, не ниже второй категории сортовой чистоты и второго класса посевного стандарта. 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Использование государственных ресурсов семян осуществляется агентом путем выдачи семенной ссуды и продажи. 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Выдача семенной ссуды производится на возвратной и коммерческой основе с учетом коэффициента возврата, размер которого не должен превышать 10 процентов от стоимости выделяемой ссуды. Семенная ссуда выдается при предоставлении оформленной в соответствии с законодательством Республики Казахстан гарантии банка второго уровня Республики Казахстан по согласованной с агентом форме.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семенной ссуды сельскохозяйственные товаропроизводители подают в комиссию заявление, копию правоудостоверяющего документа на земельный участок и письмо-намерение банка второго уровня Республики Казахстан о готовности предоставления гарантии. 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Возврат семенной ссуды осуществляется продовольственным зерном либо сортовыми семенами урожая текущего года в сроки, указанные в договоре на выдачу ссуды, путем поставки на хлебоприемные предприятия, допущенные к хранению государственных ресурсов зерна в порядке, установленном законодательством. При этом агент осуществляет реализацию поступившего продовольственного зерна с целью приобретения семян. 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Продажа семян осуществляется при наличии предоплаты или гарантии банка второго уровня Республики Казахстан по согласованной с агентом форме. При покупке семян покупатели предоставляют агенту заявление и копию правоудостоверяющего документа на земельный участок. 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При необходимости агент осуществляет обмен государственных ресурсов семян на основании договора мены в установленном законодательством Республики Казахстан порядке. </w:t>
      </w:r>
    </w:p>
    <w:bookmarkEnd w:id="30"/>
    <w:bookmarkStart w:name="z3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5. Государственные реализационные ресурсы зерна 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       24. Формирование и освежение государственных реализационных ресурсов зерна осуществляются уполномоченным органом через агента путем закупа зерна за счет средств республиканского бюджета либо перевода из других видов государственных ресурсов зерна. 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Использование государственных реализационных ресурсов зерна в целях оказания гуманитарной помощи, регулирования внутреннего рынка осуществляется на основании решений Правительства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Использование государственных реализационных ресурсов зерна в целях обеспечения экспортных поставок зерна, реализации на внутреннем рынке и освежения государственного резерва продовольственного зерна, государственных ресурсов фуражного зерна и государственных ресурсов семян осуществляется агентом самостоятельно в соответствии с законодательством Республики Казахстан. 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необходимости агент осуществляет обмен реализационных ресурсов зерна на основании договора мены в установленном законодательством Республики Казахстан порядке. </w:t>
      </w:r>
    </w:p>
    <w:bookmarkEnd w:id="34"/>
    <w:bookmarkStart w:name="z3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6. Хранение и перемещение государственных ресурсов зерна 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27. Государственные ресурсы зерна хранятся на хлебоприемных предприятиях, допущенных к хранению зерна в порядке, установленном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Сортовые и гибридные семена зерновых, масличных культур на хлебоприемных предприятиях размещаются и хранятся в специально отведенных для этого зернохранилищах, обеспечивающих полную сохранность семян от порчи и засорения другими культурами и сортами. 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Хлебоприемные предприятия и агент обеспечивают количественно-качественную сохранность государственных ресурсов зерна в соответствии с законодательством Республики Казахстан. 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Расходы по хранению и перемещению государственного резерва продовольственного зерна осуществляются за счет средств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Расходы по хранению и перемещению государственных ресурсов фуражного зерна, государственных ресурсов семян и государственных реализационных ресурсов зерна осуществляются за счет средств, поступивших от их использования, а также иных средств, имеющихся в распоряжении агента.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Агент может передать хлебоприемному предприятию часть зерна государственных ресурсов (за исключением зерна государственного резерва продовольственного зерна) в счет оплаты услуг по их хранению. 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Хлебоприемные предприятия предоставляют уполномоченному органу и агенту необходимую информацию и отчеты по хранению государственных ресурсов зерна. </w:t>
      </w:r>
    </w:p>
    <w:bookmarkEnd w:id="39"/>
    <w:bookmarkStart w:name="z4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7. Сертификация и экспертиза </w:t>
      </w:r>
      <w:r>
        <w:br/>
      </w:r>
      <w:r>
        <w:rPr>
          <w:rFonts w:ascii="Times New Roman"/>
          <w:b/>
          <w:i w:val="false"/>
          <w:color w:val="000000"/>
        </w:rPr>
        <w:t xml:space="preserve">
качества государственных ресурсов зерна 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31. Сертификация и экспертиза качества зерна, находящегося в государственных ресурсах фуражного зерна и государственных реализационных ресурсах, производятся в соответствии с действующим законодательством за счет средств, поступивших от их использования. 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Экспертиза качества семян государственных ресурсов производится в соответствии с законодательством Республики Казахстан. </w:t>
      </w:r>
    </w:p>
    <w:bookmarkEnd w:id="42"/>
    <w:bookmarkStart w:name="z44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8. Финансирование операций с государственными ресурсами зерна 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33. За управление государственными ресурсами зерна агенту предусматривается комиссионное вознаграждение в размере 3 (три) процента от стоимости реализованного зерна за счет средств, полученных от использования государственных ресурсов зерна. 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Хранение государственных ресурсов зерна, кроме государственного резерва продовольственного зерна, а также затраты, связанные с использованием зерна, оплачиваются за счет средств, полученных от операций с государственными ресурсами зерна. </w:t>
      </w:r>
    </w:p>
    <w:bookmarkEnd w:id="45"/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Средства, полученные от использования государственных ресурсов зерна, аккумулируются на банковских счетах агента.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Деньги, поступающие от использования зерна государственных реализационных ресурсов за вычетом комиссионного вознаграждения агента, налогов и других затрат, связанных с использованием зерна, перечисляются с банковских счетов агента в доход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Деньги, поступающие от использования государственных ресурсов фуражного зерна, а также государственных ресурсов семян, используются для закупа фуражного зерна и семян в целях формирования и освежения указанных ресурсов. При этом временно свободные деньги от использования государственных ресурсов фуражного зерна и государственных ресурсов семян могут размещаться на депозитах в банках второго уровня и в ценные бумаги.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Вознаграждение, полученное от размещения временно свободных денег на депозитах, направляется агентом на формирование государственных ресурсов фуражного зерна и государственных ресурсов семян. </w:t>
      </w:r>
    </w:p>
    <w:bookmarkEnd w:id="46"/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Учет операций, связанных с управлением агентом государственными ресурсами зерна, осуществляется им отдельно от результатов собственной финансово-хозяйственной деятельности. </w:t>
      </w:r>
    </w:p>
    <w:bookmarkEnd w:id="4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