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3d62" w14:textId="56c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государственных услуг населению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2005 года N 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Заголовок внесены изменения - постановлением Правительства РК от 5 января 2007 года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57.6. Сетевого графика исполнения мероприятий Общенационального плана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2005 года N 210,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оказание государственных услуг по принципу "одного окна" в центрах обслуживания населения (далее - центры).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постановлением Правительства РК от 5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01.11.2011 </w:t>
      </w:r>
      <w:r>
        <w:rPr>
          <w:rFonts w:ascii="Times New Roman"/>
          <w:b w:val="false"/>
          <w:i w:val="false"/>
          <w:color w:val="000000"/>
          <w:sz w:val="28"/>
        </w:rPr>
        <w:t>№ 1264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юстиции, финансов, внутренних дел Республики Казахстан, Агентствам Республики Казахстан по управлению земельными ресурсами, по информатизации и связи разработать и утвердить совместный приказ о взаимодействии по организации и функционированию центров.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2005 года № 501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центров обслуживания населения по принципу "одного окна" </w:t>
      </w:r>
      <w:r>
        <w:br/>
      </w:r>
      <w:r>
        <w:rPr>
          <w:rFonts w:ascii="Times New Roman"/>
          <w:b/>
          <w:i w:val="false"/>
          <w:color w:val="000000"/>
        </w:rPr>
        <w:t>
в городах Астане и Алматы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  от 8 сентября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городу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 обслуживания населения Алматинского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 обслуживания населения Сарыаркинского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городу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 обслуживания населения Алмалинского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2)-5) (исключены)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Центр обслуживания населения Турксибского района.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