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652" w14:textId="497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прилагаемый проект Соглашения между Правительством Республики Казахстан и Правительством Азербайджанской Республики о сотрудничестве в области туризма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вице-министра индустрии и торговли Республики Казахстан Смагулова Болата Советовича подписать от имени Правительства Республики Казахстан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туризма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13 октября 2005 года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2, ст. 19)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Правительство Республики Казахстан и Правительство Азербайджанской Республики,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выражая желание способствовать расширению дружественных связей между народами Казахстана и Азербайджана и лучшему ознакомлению с их жизнью, историей и культурным наследием,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понимая, что туризм является важным средством укрепления взаимопонимания, выражения доброй воли и упрочнения отношений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общепринятыми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укрепляют и развивают сотрудничество в области туризма на основе равенства и взаимной выгоды в соответствии с настоящим Соглашением, национальными законодательствами государств Сторон и международными договорами, участниками которых они являются.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поддерживают деятельность своих государственных органов управления туризмом в области установления и развития сотрудничества между туристскими организациями Казахстана и Азербайджана, осуществляющими капиталовложения в сферу туризма, а также совместное предпринимательство с целью обслуживания туристов.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 национальными законодательствами своих государств и на основе взаимности стремятся к упрощению пограничных, таможенных и иных формальностей, связанных с туристским обменом между двумя государствами.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поощряют как организованный, так и индивидуальный туризм, обмен специализированными группами туристов, в том числе с целью посещения спортивных мероприятий, музыкальных, театральных и фольклорных фестивалей, а также выставок, симпозиумов и конгрессов, проводимых по вопросам туризма на основе заключения прямых договоров между сотрудничающими организациями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 национальными законодательствами своих государств содействуют обмену между государственными органами управления туризмом статистическими, справочно-информационными, рекламными и другими материалами в области туризма, включая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нормативных актах, регулирующих туристскую деятельность в своих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национальном законодательстве, связанном с защитой и сохранением природных и культурных ресурсов, являющихся туристскими достопримечательностями;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туристских ресурсах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 опыте управления гостиницами и другими средствами размещения туристов.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 национальными законодательствами своих государств будут обмениваться учебными технологиями и исследованиями в области туризма, а также способствовать обмену опытом в организации, управлении туристического бизнеса и оказывать содействие друг другу в обучении персонала в области туризма на основе заключения прямых договоров между сотрудничающими организациями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Государственные органы управления туризмом координируют сотрудничество в рамках Всемирной туристской организации и других международных туристских организаций.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самостоятельно несут расходы, связанные с реализацией данного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Уполномоченными органами Сторон, ответственными за выполнение положений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казахстанской стороны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азербайджанской стороны - Министерство молодежи, спорта и туризма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изменении названия или функций вышеназванных уполномоченных органов Стороны по дипломатическим каналам своевременно уведомляют друг друга.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со дня подписания,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Прекращение действия настоящего Соглашения не повлияет на выполнение программ, которые могут быть приняты в ходе его действия, если иное не установлено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____________ "__"________ 200_ года, в двух подлинных экземплярах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  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