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6318" w14:textId="2616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2005 года N 485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образования".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образования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июня 1995 г. "О государственном предприятии" (Ведомости Верховного Совета Республики Казахстан, 1995 г., N 9-10, ст. 66; N 24, ст. 164; Ведомости Парламента Республики Казахстан, 1997 г., N 12, ст. 183; N 13-14, ст. 205; 1998 г., N 23, ст. 429; 1999 г., N 22, ст. 789; N 23, ст. 916; 2001 г., N 10, ст. 126; 2002 г., N 10, ст. 102; 2003 г., N 11, ст. 71; 2004 г., N 11-12, ст. 65; N 18, ст. 111):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4) пункта 1 статьи 9 дополнить словами ", за исключением первых руководителей отдельных государственных предприятий в области образования, назначаемых на должность и освобождаемых от должности Президентом Республики Казахстан;".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июня 1999 г. "Об образовании" (Ведомости Парламента Республики Казахстан, 1999 г., N 13, ст. 429; N 23, ст. 927; 2001 г., N 13-14, ст. 173; N 24, ст. 338; 2004 г., N 18, ст. 111; N 23,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подпункт 19) статьи 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"19) назначает на должность и освобождает от должности первых руководителей подведомственных государственных организаций в области образования, за исключением первых руководителей отдельных государственных высших учебных заведений, которые назначаются на должность и освобождаются от должности Президентом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статье 34: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заведений, порядок назначения на должность и освобождения от должности которых определяется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Перечень отдельных государственных высших учебных заведений, первые руководители которых назначаются на должность и освобождаются от должности Президентом Республики Казахстан, утверждается Президентом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5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"Порядок прохождения аттестации первых руководителей отдельных государственных высших учебных заведений, которые назначается на должность и освобождаются от должности Президентом Республики Казахстан, определяется Президентом Республики Казахстан.".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г. "О государственных закупках" (Ведомости Парламента Республики Казахстан, 2002 г., N 9, ст. 95; 2004 г., N 14, ст. 83; N 17, ст. 101;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апреля 2005 г. "О внесении дополнения в Закон Республики Казахстан "О государственных закупках", опубликованный в газетах "Егемен Казакстан", "Казахстанская правда" 16 апреля 2005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26) пункта 1 статьи 27-1 дополнить словами ", документов об образовании государственного образца;".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