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8575" w14:textId="9478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декабря 2004 года N 1289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2005 года N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"1 128 444 762" заменить цифрами "1 230 826 352";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"984 195 003" заменить цифрами "1 090 664 073";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"36 992 617" заменить цифрами "36 624 437";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"12 248 627" заменить цифрами "8 529 327";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"1 089 469 412" заменить цифрами "1 196 359 917";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"38 975 350" заменить цифрами "34 466 435";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"54 090 076" заменить цифрами "48 002 548";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"64 512 908" заменить цифрами "60 459 925";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"10 422 832" заменить цифрами "12 457 377";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"86 296 814" заменить цифрами "100 228 111";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"88 296 814" заменить цифрами "102 228 111";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"101 411 540" заменить цифрами "113 764 224";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"220 007 494" заменить цифрами "216 512 640";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"118 595 954" заменить цифрами "115 101 099";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"движение остатков бюджетных средств - 12 352 683 тысячи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Министерству образования и науки Республики Казахстан совместно с Министерством здравоохранения Республики Казахстан в срок до 23 мая 2005 года разработать и в установленном законодательством порядке внести в Правительство Республики Казахстан проект решения о распределении и порядке использования целевых текущих трансфертов областными бюджетами, бюджетами городов Астаны и Алматы, предусмотренных в республиканском бюджете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заголовок приложения 4 к указанному постановлению изложить в следующей редакции: "Распределение сумм целевых текущих трансфертов областным бюджетам, бюджетам городов Астаны и Алматы на субсидирование железнодорожных пассажирских перевозок по социально значимым межрайонным (междугородным) и внутренним сообщениям";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секретно;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 и 7 к указанному постановлению изложить в редакции согласно приложениям 1, 2 и 3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двухнедельный срок внести в Правительство Республики Казахстан предложения о приведении в соответствие с настоящим постановлением ранее принятых решений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2004 года N 484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2004 года N 1289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Республиканский бюджет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 1230826352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 1090664073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514856479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514856479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               328726549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              43888400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 5038800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 30158100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по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79827320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  3686310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Корпоративный подоходный налог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организациями сырьевого сектора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перечню, устанавливаемому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       23531000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511784834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Налог на добавленную стоимость           292831666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произведенные товары, выполненные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и оказанные услуги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 54965168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кроме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происходящие и импортируемые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Российской Федерации          137778141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Налог на добавленную стоимость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нерезидента                               20329583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Налог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происходящие и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территории Российской Федерации         78514074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кроме налога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 1203625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Налог на добавленную стоимость,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доначисленный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стоимости товаров, происходящих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Федерации                                    41075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Акцизы                                     9260692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        Прочие слабоалкогольные напитки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долей этилового спирта до 12 процентов,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 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Винные напитки,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 Казахстан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29        Сырая нефть, газовый конденсат,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произведенные на территории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401065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41        Все виды спирта,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 60199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42        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43        Крепкие ликероводочные изделия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крепкоалкогольные напитки,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44        Вина,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86816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45        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46        Шампанские вина,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   3990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47        Пиво, импортируемое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1713064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48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прочие слабоалкогольные напитки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объемной долей этилового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12 до 30 процентов,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территорию Республики Казахстан            5067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50        Табачные изделия,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  275316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55        Легковые автомобили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автомобилей с ручным управлением,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специально предназначенных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инвалидов), импортируемые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территорию Республики Казахстан            2720899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60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3447030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70        Акцизы,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стоимости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импортируемых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17189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природных и других ресурсов              209156867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Плата за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междугородной и (или)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телефонной связи                           3683913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02        Налог на сверхприбыль                     34234629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Бонусы                                    15168877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Роялти                                   122268191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Рентный налог на экспортируемую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сырую нефть, газовый конденсат             1774800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        1448305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Плата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радиочастотного спектра        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Плата за пользование судоходными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путями                                9906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Плата за пользование животным миром         304082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Плата за использование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31541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26        Роялти от организаций сырьевого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сектора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16141453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28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организаций сырьевого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(юридических лиц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устанавливаемому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Казахстан)                     13391170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 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профессиональной деятельности             535609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06        Сбор за проезд автотранспортных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по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Казахстан, кроме сбора за проезд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автотранспортных средств по платным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дорогам местного значения                   364907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радиоэлектронных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высокочастотных устройств                    80851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Сбор за выдачу разрешения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 радиочастотного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телевизионным и радиовещательным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организациям                                 22300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морских, речных и маломерных судов            9369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лекарственных средств                        20144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        Плата за размещение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(визуальной) рекламы в полосе отвода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автомобильных дорог общего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    38038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58121025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Таможенные платежи                        49933038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01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за исключением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пошлин на ввозимые товары, взимаемых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физических лиц с применением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ставки таможенной пошлины                 42774946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Таможенные пошлины на вывозимые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                                     6080438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Таможенные пошлины,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результате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ввозимых товаров                            717600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Таможенные пошлины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товары, взимаемые с физических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результате введения единой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таможенной пошлины                           60054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ввозимые на таможенную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физическими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упрощенном порядке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торговлю и операции                        8187987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таможенного контроля и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процедур                                   8187987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  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налоги                                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Прочие налоговые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республиканский бюджет                       96513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                        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Государственная пошлина                    5805222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Консульский сбор                           1577947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Государственная пошлина, взимаемая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совершение нотариальных действий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нотариусами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нотариальных контор                          36526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Государственная пошлина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паспортов и удостоверений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 Республики Казахстан               1754693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Государственная пошлина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проставление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апостиля на официальных документах,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совершенных в Республике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соответствии с международным договором,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ратифицированным Республикой Казахстан        6396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выдачу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удостоверений тракториста-машиниста         397146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выдачу свидетельств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механических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                                     679623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выдачу государственных номерных знаков     1352891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36624437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Доходы от государственной собственности   28168438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  628000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 628000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4775500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находящиеся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4775500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18795000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Поступления арендной платы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пользование военными полигонами            3575000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комплексом "Байконур"                     14950000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бюджетных средств на банковских счетах      801615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Национальном Банке Республики Казахстан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счетах в банках второго уровня             1615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из государственного бюджета       1549417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местным исполнительным органам областей,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столицы                                     149663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 столицы          186783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банкам-заемщикам                            489941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банкам-заемщикам                            243563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до 2005 года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юридическим лицам                           146590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физическим лицам                      8445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        Вознаграждения (интересы) по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кредитам, выданным иностранным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государствам                                180169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        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требованиям по государственным гарантиям    144263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1618906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лесохозяйственного производства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изъятии сельскохозяйственных и лесных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угодий для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ведением сельского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хозяйства                           552852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о недрах                         186595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Доходы от продажи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                        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имущества, имущества, безвозмездно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перешедшего в установленном порядке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республиканскую собственность,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том числе товаров и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оформленных в таможенном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отказа в пользу государства                 179459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3886828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3886828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  87536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бюджета,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Национального Банка Республики Казахстан   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  1773513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Административные штрафы, пени,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центральными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органами, их территориальными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подразделениями                            1213394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Поступление изъятых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полученных от безлицензионной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деятельности, в отношении которой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 лицензионный порядок,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исключением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деятельности казино, тотализаторов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игорного бизнеса                       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Исполнительская санкция                     117866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предпринимателей,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без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            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        Поступления доходов,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результате 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антимонопольного законодательства            66517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 Поступление сумм от добровольной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сдачи или взыскания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имущества или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незаконно предоставленных услуг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приравненным к ним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        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рыболовства, незаконно добытой продукции  203862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        Возмещение осужденными к лишению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свободы стоимости питания, вещевого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 и коммунально-бытовых,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лечебно-профилактических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ущерба, причиненного государству,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исправительному учреждению,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дополнительных затрат,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пресечением побега                        131320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        Прочие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взыскания,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24214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Гранты                                      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Финансовая помощь                           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                   787172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Прочие неналоговые поступления             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неналоговые поступления             1920950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 Доля Республики Казахстан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распределении дополнительной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добавочной пошлин                            31258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 164602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Возврат неиспользованных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ранее полученных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132436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08  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республиканский бюджет                   1592654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капитала                                   8529327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            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                                 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Поступления от продажи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55222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8474073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Поступления от реализации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государственных ресурсов                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Поступления от реализации 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 мобилизационного резерва         2265691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Продажа земли и нематериальных активов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Продажа нематериальных активов      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 Продажа нематериальных активов                 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Поступления официальных трансфертов       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 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          95008515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Актюбинской области                        1371334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Атырауской области                28989102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        Бюджетное изъятие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Мангистауской области             15989138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45357967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07        Бюджетное изъятие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                              3300974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  !       Наименование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Подфункция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Под-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Затраты                            1196359917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характера                         73193648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государственного управления      42565446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1008706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  864543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851099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1537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 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  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Аппарат специального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космодроме "Байконур"                    11639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внешней политики государства              70980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                               73183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5832590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5636279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 2595868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1289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417771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 171951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Приобретение служебного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депутатов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2449400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законопроектов                  11436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ХОЗУ Парламента Республики Казахстан       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1083463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586177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1621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371495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 124170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106         Национальный центр по правам человека       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правам человека                          26368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24338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 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 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191891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Делимитация и демаркация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границы                                    191891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23513814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 23513814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 2148011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 15832055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 46227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 715232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2852283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 1586940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Оплата услуг платежных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телекоммуникационных услуг                 232293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Кинологический центр                        56830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Проведение таможенной экспертизы            18058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Учебно-методический центр                   25885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 бюджета       195914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195914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168950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9097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17366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 2213202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статистики               2213202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209876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 1844614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4549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 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5650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84289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 Конституционный Совет Республики Казахстан 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Совета Республики Казахстан                116488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98553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8675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 8954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2260216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Организация проведения выборов             932168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87360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49242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 557629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Проведение выборов                         237617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 "Сайлау"           1328048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6122794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государства, Премьер-Министра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должностных лиц государственных органов   5737825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 5489599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2988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государственных органов        244576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384969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Финансовая деятельность                   6725672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6715995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Осуществление аудита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проектов                              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Проведение процедур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банкротства                               75204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Печатание акцизных и учетно-контрольных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марок                                       70559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2486377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Казначейства                               546000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администрирования                          967477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216900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"ТАИС"                             256000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"Электронная таможня"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355934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Оплата услуг поверенным (агентам)            3065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имуществом, постприватизационная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 и регулирование споров,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имущества, полученного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взысканного в счет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кредитам и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"Дом Министерств"                          270968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Выплата курсовой разницы по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жилищным кредитам                           50997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Обеспечение минимального размера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капиталов акционерных обществ,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государственные пакеты акций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находятся в республиканской собственности   84725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строительные сбережения                     25287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таможенной инфраструктуры      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48385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 бюджета         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данных по объектам финансового          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Внешнеполитическая деятельность          12543770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области общественного порядка      11294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12532476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                              8500548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831625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695049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58831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Аппараты органов в других странах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(посольства, представительства,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дипломатические миссии)                   6914087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других международных органах            1553926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Участие в международных организациях      1210458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Участие в уставных и других органах СНГ    309971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 Евразийском экономическом сообществе    15595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Содержание представителей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в Антитеррористическом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СНГ и в Комиссии по экономическим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 Экономическом Совете СНГ                13398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Содержание аппарата Полномочного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Постоянном Совете при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Договора о коллективной безопасности         4504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Заграничные командировки                   695429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специальной,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и физической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                                 100965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1385438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ввезенным в иностранные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преступлений и оказавшимся в форс-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мажорных обстоятельствах                    13170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Фундаментальные научные исследования      6663340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6663340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исследования                              6461352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Фундаментальные научные исследования      2083137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Прикладные научные исследования           3837980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Научно-техническая экспертиза               15735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Проведение инициативных и рисковых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научных исследований через Фонд науки      524500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                                   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премии и стипендии          75350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 1526021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868826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стратегического,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среднесрочного экономического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бюджетного планирования                    525360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425992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1269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19882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78217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  32718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Мобилизационная подготовка                  19113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рейтинговыми агентствами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пересмотра суверенного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рейтинга Республики Казахстан               23071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Аналитические исследования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экономического развития                    242064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Совместные аналитические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международными финансовыми организациями 122224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Аналитические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 и государственных финансов       119840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Проведение внешней оценки хода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Республики Казахстан         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  657195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информационно-статистических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 данных о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положении республики                       622141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статистики        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государственной статистики        23054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 Общие кадровые вопросы                     578921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делам государственной службы            578921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сфере государственной службы      272200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53485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 168979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30012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      18740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Функционирование системы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тестирования кадров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службы республики                           70560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за рубежом           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 2590478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 2590478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информатизации и связи    169536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77132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79824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12145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  27720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государственных баз данных        463244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документооборота государственных органов   401836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216800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межведомственных информационных систем     250920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1060422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 Оборона                                  74440562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Военные нужды                            59639706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57815129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Содержание личного состава,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военной и иной техники, оборудования,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животных 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 35503411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567305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Содержание личного состава               23858089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Содержание вооружения,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иной техники, оборудования, животных    3836485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Содержание инфраструктуры                 7241532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основных видов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8405376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Обеспечение боевого дежурства              605946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Обеспечение боевой подготовки             1651676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Обеспечение специальной деятельности      2718533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 Обеспечение внешнеполитических интересов   591118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 Обеспечение мобилизационной подготовки     130874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 Обеспечение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управленческих функций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военного управления                       2707229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  536612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Развитие инфраструктуры Вооруженных Сил   3300078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военной и иной техники, систем связи      5308282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межгосударственными договорами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 аренде полигонов                       2729645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 87001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Подготовка допризывников по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техническим специальностям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1814724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Приобретение оборудования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назначения                                 798717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средств воспитания и обучения  125814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Приобретение специального и особого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                               250003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Приобретение имущества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                                     236190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Вооруженных Сил             404000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1824577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церемониальных ритуалов                   1259978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 66506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 7059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Центральный аппарат                         77786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Воинские части                             998987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Модернизация и приобретение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иной техники                             109640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объектов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гвардии                                    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Организация работы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 14800856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14800856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 2723132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252076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 2223322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2898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 123109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98386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23341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 11075739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Республиканский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спасательный отряд                          83970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Воинские части                             630889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спасательные отряды                        183912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Республиканский кризисный центр             99989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Казселезащита                              660789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 Организация готовности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средств для обеспечения        137363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предупреждения и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(международного) сбора-семинара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спасателей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 Пожарные службы                           9066705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 Оперативно-спасательные службы             193322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 Обеспечение сохранности объекта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Метеостанция-3                              15800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от чрезвычайных ситуаций            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пожарной безопасности              8071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противолавинной и противооползневой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условиях чрезвычайной ситуации        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исполнительная деятельность             123153400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Правоохранительная деятельность          48584398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39689590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 33554278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 1346963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 10371819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 36263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 53876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5361348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 214073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Комитет внутренних войск                   221787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Учреждение автотранспортного обслуживания  232493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Базы военного и специального имущества      48331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Кинологический центр                        46540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Подразделение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"Сункар"                                   207443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 Оперативно-розыскная деятельность         2392886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 Охрана дипломатических представительств    390550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 Соединения и части внутренних войск       7262963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 Приемники-распределители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дел на транспорте для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имеющих определенного места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документов                               139152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 Государственная специализированная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служба охраны                             5227791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106094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уголовном процессе                        18733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Возмещение процессуальных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участвующим в уголовном процессе             7378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следствии                                79983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и воинские перевозки            52286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359914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внутренних дел                     114630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Государственный проект 3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транспортных средств          2226552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576236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прибывающих в Республику Казахстан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 327599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 861001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4764036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3833228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 1159654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 1697882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4050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 46250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9189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65914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Аппарат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исполнительной системы                     170103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уголовно-исполнительной системы            680186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 930808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 4055772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 3921483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439660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территориального органа          3129364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 10030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 110908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145000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 41157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финансовой полиции                  45364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  47342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участвующих в уголовном процессе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участвующим в уголовном процессе            38467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следствии                                 6275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   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6300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Правовая деятельность                      211455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 Казахстан  211455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суде                                     139954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Правовая пропаганда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Судебная деятельность                     9775553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501         Верховный Суд Республики Казахстан        9775553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                          9480472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1462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 110767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61708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государственных органов        120291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744821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Аппарат Комитета по судебному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администрированию при Верховном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83349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Администраторы в областях, городах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 и Алматы                           1486184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Местные суды                              6871890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82500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жильем судей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Оценка, хранение и реализация имущества,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поступившего в республиканскую собственность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отдельным основаниям              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Деятельность по обеспечению законности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правопорядка                            6340324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502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6340324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Осуществление высшего надзора за точным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единообразным применением законов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подзаконных актов в Республике Казахстан  6136486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483835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 4403355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 15163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 91944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119429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 174380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Аппарат 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прокуратуры Республики Казахстан           202648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Аппараты территориальных органов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правовой статистике и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645732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оперативного учетов                        1838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202000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 Деятельность по обеспечению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личности, общества и государства          42595535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344072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в государственных органах       92628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Центр по организации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в государственных органах         86218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в области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    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                  251444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40905852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национальной безопасности     36741852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4164000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 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безопасности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отдельных должностных лиц                1345611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 Уголовно-исполнительная система           14466736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14466736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Содержание осужденных                     10459420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уголовно-исполнительной системы            1674300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уголовно-исполнительной системы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исправительных учреждениях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Содержание следственно-арестованных лиц    2324016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следственных изоляторах 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 и безопасности                     1179399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 Казахстан  1179399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судебных экспертиз               623096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юстиции                              30400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"одного окна"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25903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 Образование                               66384355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среднее общее образование                 11299249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   882624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по спорту   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спорте детей                              607464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Республиканские школы-интернаты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одаренных в спорте детей                    443077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Обеспечение функционирования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олимпийского резерва и высшего спортивного  164387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 Казахстан   171522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  171522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10245103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Обучение и воспитание одаренных детей      1357403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Проведение республиканских 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олимпиад, конкурсов, внешкольных            376395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мероприятий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 2947277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типовых штатов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 2251428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подключение к Интернету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оплату трафика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 789300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комплексов для обновления библиотечных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фондов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 2023300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создание лингафонных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мультимедийных кабинетов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Начальное профессиональное образование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базы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Среднее профессиональное образование       3102797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   118120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118120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476500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476500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 Казахстан   347417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347417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 Казахстан   144636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144636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1648276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628570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  772684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  247022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367848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164722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  95631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размера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   83259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заведениях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заказа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   24236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возмещение расходов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увеличению стоимости обучения по среднему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профессиональному образованию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заказа                      95631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                                2009606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    17619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           17619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75786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                                       75786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Переподготовка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органов дипломатической службы           25145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                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            2051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  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в сфере экономики                123771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 Казахстан    21069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  21069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669365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          163368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переподготовку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квалификации педагогических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областных (городских) институтах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повышения квалификации 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                                      430997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кадров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776494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 626723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 149771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501         Верховный Суд Республики Казахстан           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магистрантов-кандидатов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судьи и повышение квалификации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работников судебной системы                62047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 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квалификации государственных служащих       229173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 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                                    7086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 Высшее и послевузовское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                               29972761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1437375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1437375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202440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3229573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  3229573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  2800218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Подготовка специалистов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аренде полигонов                            429355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 Казахстан   226625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226625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21480789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21467998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образовательным грантам   12061534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высших учебных заведений                   3640805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Подготовка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кадров                       475770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Стипендиальное обеспечение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научно-педагогических кадров              612117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Подготовка кадров в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национальной консерватории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Курмангазы                                  390165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 Подготовка офицеров запаса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военных кафедрах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заведений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науки Республики Казахстан                405393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 Подготовка специалистов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за рубежом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программы "Болашак"                        2113712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 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высших учебных заведений                    781731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 Доучивание студентов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                                    3803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доучивающихся в высших учебных заведениях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 Подготовка, издание и приобретение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литературы для высших учебных заведений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(преподавателей, профессоров) в высшие      265600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учебные заведения Казахстана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и послевузовским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 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образовательному заказу                     616938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Организация государственного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подготовки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  12791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2798215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  2798215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образовательным грантам    1705093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Подготовка офицеров запаса на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кафедрах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27039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Стипендиальное обеспечение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высших учебных заведений                    457680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Подготовка научных кадров                    35884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Стипендиальное обеспечение научных кадров    94553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 Капитальный ремонт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высших учебных заведений                    235016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 Доучивание студентов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                                  126712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доучивающихся в высших учебных заведениях    45382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 Выплата компенсаций на проезд обучающимся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числа молодежи в высших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учебных заведениях по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образовательному заказу                      70856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 Агентство Республики Казахстан по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 (финансовая полиция)          597744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 227980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финансовой полиции                          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области образования       19713842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  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18682724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образования и науки        567552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404103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  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 2348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 39732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Аттестация научных кадров                    29368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Организация тестирования обучающихся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проведении государственной аттестации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образования и промежуточной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аттестации обучающихся                       91127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рубежом                                     532000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 и науки               2772909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                      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образования                       105251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культуры и искусства             1186782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Информатизация системы образования           80200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образовательных услуг                       751484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Создание единой национальной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тестирования                                485638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города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сейсмоусиления объектов образования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28878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887668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медицинского образования                      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                        884420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 Здравоохранение                           56807134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Больницы широкого профиля                  2115877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  855780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 1218514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41583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Лечение военнослужащих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членов их семей                              41538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Охрана здоровья населения                  4012228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Реабилитация детей                          194941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2213462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 1683604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Предупреждение эпидемий                      81637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Противочумные станции Атырауская,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Араломорская,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Талдыкорганская, Мангистауская,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Жамбылская, Шалкарская                     1165038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Республиканская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эпидемиологическая станция                  161196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транспорте                               190644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профилактике и борьбе со СПИДом              85089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                 292436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  37422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центров крови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1603825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 40864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отдельным категориям граждан               1562961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Специализированная медицинская помощь     19016334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19016334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                         5397463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санаторно-оздоровительной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больным туберкулезом                 782783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Охрана материнства и детства               1324420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иммунобиологических препаратов             4163745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иммунобиологических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препаратов для проведения иммуно-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профилактики населения                     1130770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туберкулезных препаратов                    621678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противо-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диабетических препаратов                   1437908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химиопрепаратов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онкологическим больным                      566438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закуп лекарственных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диализаторов,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больным с почечной недостаточностью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лекарственных средств для больных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трансплантации почек                        406951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лекарственное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 до 5-летнего возраста                 532285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железо- и йодосодержащими препаратами       736794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профилактических медицинских осмотров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отдельных категорий граждан                 847844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на местном уровне          5231000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31662695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31630272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1397025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353738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662393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 150233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  57479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47779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125403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здравоохранения                  1536484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17077500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Судебно-медицинская экспертиза              726148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наследия в области здравоохранения          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здравоохранении аульной (сельской)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Оснащение республиканской иммуно-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биологической лаборатории                   526000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здравоохранения                    107052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здравоохранения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18789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32423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медицинских организаций                      32423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 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                              316199934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Социальное обеспечение                   288549491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213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288549491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Пенсионная программа                     209038486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Выплаты солидарных пенсий                208838486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испытательном ядерном полигоне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социальные пособия        52025875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 инвалидности                           32211271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По случаю потери кормильца                19331163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По возрасту                                 483441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004      Специальные государственные пособия       24315980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Инвалиды ВОВ                               1847425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Участники ВОВ                              4072374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Лица, приравненные к инвалидам ВОВ         1379734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Лица, приравненные к участникам ВОВ         785811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Вдовы воинов, погибших в ВОВ                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 Жены (мужья) умерших инвалидов ВОВ          310913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 Герои Советского Союза, Герои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Социалистического труда, кавалеры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орденов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Трудовой Славы трех степеней                 35970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 Семьи погибших (умерших, пропавших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 вести)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сотрудников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лиц, погибших при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последствий катастрофы на ЧАЭС              736947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 Труженики тыла в годы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Отечественной войны                        1694471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 Участники ликвидации последствий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катастрофы на ЧАЭС, эвакуированных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зон отчуждения и отселения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Республику Казахстан, включая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 внутриутробном состоянии                   5476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 Инвалиды I и II групп                      4564273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111    Инвалиды III группы                         955627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112    Дети-инвалиды до 16 лет                     456029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 Многодетные матери,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подвесками "Алтын алка", "Кумис алка"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получившие ранее звание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"Мать-героиня" и награжденные орденом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"Материнская слава"                        2638790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 Многодетные семьи, имеющие четырех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более совместно проживающих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несовершеннолетних детей                   4023727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 Жертвы политических репрессий,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имеющие инвалидность или являющиеся         656008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 Лица, которым назначены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особые заслуги перед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32905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  1669150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   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Социальная помощь                          7815724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 Казахстан      7541867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Пособие на погребение                      1629334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Пособие на погребение пенсионеров,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участников и инвалидов ВОВ                 1282774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социальных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специальных пособий,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работавших на подземных и открытых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горных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   346560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связи с рождением ребенка                3622775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денежные компенсации пенсионерам,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получателям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социальных пособий,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Семипалатинском ядерном полигоне            194475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массовых политических репрессий             807209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умерших военнослужащих                        1854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для выплаты единовременной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участникам и инвалидам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Отечественной войны                        1109618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Казалинского районов 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помощи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района                                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обеспечение проезда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инвалидам и участникам Великой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Отечественной войны                         116602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(коррекционных) организаций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специальными техническими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компенсаторными средствами                  202894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   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тарифа абонентской платы за телефон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сетей телекоммуникаций                       70963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области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и социального обеспечения          19834719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213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 Казахстан     19834719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труда, занятости,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миграции населения                       1119010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203966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876307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3642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28916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 6179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охраны труда                         44638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Обеспечение выплаты пенсий и пособий       6163020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по базе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бедности                                   49239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                                      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жизни и здоровью, возложенное судом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юридического лица              414500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ортопедической помощи                         7144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информационной базы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бедности            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размеров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коэффициентов для исчисления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должностных окладов (ставок)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первого и второго разрядов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и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 365712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Переселение на историческую родину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социальная защита оралманов               11382902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Центр временного размещения оралманов        21834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Переселение и социальная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оралманов                                  2475755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Обеспечение жильем оралманов               8885313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миграции и демографии                      6354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выплаты экологических надбавок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 заработной плате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бюджетной сферы                              67200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 Жилищно-коммунальное хозяйство            28716581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Жилищное хозяйство                         8800000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Приобретение пакета акций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"Казахстанская ипотечная компания"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фонда                            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Коммунальное хозяйство                    14449390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14449390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                     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 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источников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коммунального хозяйства                   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Приозерска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Благоустройство населенных пунктов         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пунктов                                    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информационное пространство               25895075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Деятельность в области культуры            5498197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Хранение историко-культурных ценностей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 Республики Казахстан              5382921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культуры, информации и спорта       136035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Хранение историко-культурных ценностей      533477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историко-культурного наследия               382743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историко-культурного наследия               109725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Восстановление памятников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культурного наследия                        243618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Создание системы изучения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наследия казахского народа                   29400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Производство национальных фильмов           911253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сохранности архивного фонда     130502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Обеспечение сохранности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                                   99190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Развитие архивного дела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31312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мероприятий                      964065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  2324846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Хранение научно-исторических ценностей        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Спорт                                      5739035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 Республики Казахстан                5739035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                                     3053760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спорта высших достижений          2628241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национальных видов спорта                  57034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Информационное пространство               10804307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 Республики Казахстан               10233996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общедоступности информации      527881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сохранности архива печати        23642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 8811839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газеты и журналы                            929105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телерадиовещание                           7847734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Пропаганда налогового законодательства       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литературы                                  717956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Проведение государственной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стабильности и общественного согласия       152678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320948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научно-технической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педагогической информации                   320948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здравоохранения                     5170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  244193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Туризм                                      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Формирование туристского имиджа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  104597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по организации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спорта, туризма и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пространства                               3748939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 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 Республики Казахстан                3201339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культуры, информации и спорта               319901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256168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1694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19811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42228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Государственные премии и стипендии           21608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Увековечение памяти деятелей государства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государственного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языков народов Казахстана            133676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спорта                                   2705784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15370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547600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Проведение молодежной политики              547600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                          24100892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Топливо и энергетика                       6139726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  6139726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имущества,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пользования которым подлежит передаче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подрядчикам по нефтегазовым проектам         38338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Капиталнефтегаз                              38338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нефтехимии и минеральных ресурсов           623400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материаловедческого реактора Токамак        992295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междисциплинарного научно-исследова-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ускорителя тяжелых ионов                    658135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рудников, захоронение техногенных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отходов                                     464984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угольного бассейна    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   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Обеспечение перехода угольной отрасли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международные стандарты        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Разработка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документации в области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нефтедобычи                            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Развитие и создание нефтехимической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отрасли промышленности                       34000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Обеспечение радиационной безопасности       435000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самоизливающихся скважин                    752900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и реализации углеводородов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Обеспечение стабильного энергоснабжения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потребителей Южного Казахстана             1075175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Недропользование                           2131411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  2131411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геологии использования недр        88100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Формирование геологической информации        72417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Государственное геологическое изучение     1371294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Региональные и геологосъемочные работы      403100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Поисково-оценочные работы                   837094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Поисково-разведочные работы                 131100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Мониторинг недр и недропользования          569600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Мониторинг минерально-сырьевой базы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недропользования                             65200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геологических процессов                     504400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недропользователях         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энергетического комплекса и               15829755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"Карагандашахтуголь" по возмещению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ущерба, нанесенного здоровью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                        484000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Мониторинг сейсмологической информации      194790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 14884346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энергетики и минеральных ресурсов           586987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324765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181890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1670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  10757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 9339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       58566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шахт, переданных в РГСП     144211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Увеличение уставного капитала АО "НАК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"Казатомпром" для погашения                4471118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перед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Создание электронного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исторических сейсмограмм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взрывов и землетрясений,             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зарегистрированных станциями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теплоэнергетической системы                9676950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месторождения                               266619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хозяйство, особоохраняемые природные      62990469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Сельское хозяйство                        27356202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26627338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мелиоративного состояния земель             211728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Гидрогеологомелиоративные экспедиции        199580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"Казагромелиоводхоз"                         12148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Защита растений                            2786076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Выявление заселенных (зараженных)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площадей и борьба с особо опасными         2525602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вредными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фитосанитарной диагностики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прогнозов                                   260474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Карантин растений                           776420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Государственные учреждения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карантину растений                           36154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Выявление, локализация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очагов распространения карантинных          740266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вредителей, болезней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                                   156845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 8101211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Поддержка развития семеноводства            921470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Поддержка развития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животноводства                             1524451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Поддержка повышения урожайности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 производимых                      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(интереса) по финансовому лизингу           237292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доставке воды сельскохозяйственным         1131899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(интереса) по финансовому лизингу            20099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для предприятий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 Поддержка страхования в растениеводстве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(интереса) по кредитам, выдаваемым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банками второго уровня предприятиям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переработке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на пополнение их оборотных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 Сохранение и восстановление генофонда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малочисленных и исчезающих пород,            66000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типов и линий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                                     103916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38665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 2385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 Реализация проекта за счет гранта            36280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  49747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           46756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 Реализация проекта за счет гранта             2991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благополучия                               4721167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Национальный центр мониторинга,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референции, лабораторной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методологии в ветеринарии                  91536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Диагностика заболеваний животных           1421251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Противоэпизоотия                           3035880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заболеваний животных и птиц                 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и мобилизационных нужд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Закуп зерна в государственные ресурсы      6208382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Хранение и перемещение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продовольственного зерна                    853980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сельскохозяйственного           314967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Агрометеорологическое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определение химического состава почв        227307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Республиканский научно-методический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 агрохимической службы                  87660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агропромышленного комплекса      2004000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Нормативно-методическое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отраслей агропромышленного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тракторов, прицепов к ним, самоходных        65493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дорожно-строительных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аграрной науки 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Повышение конкурентоспособности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   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статистике                                   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переписи                                     81571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управлению земельными ресурсами          647293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 647293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  41572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532778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1777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12112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государственных органов          59054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Водное хозяйство                          17307906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          17307906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                              5509099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водных ресурсов                             264467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балансов и нормативов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и использования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                                     80711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Составление государственного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кадастра                                     11256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Природоохранные попуски                     172500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ресурсами и восстановление земель           545622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   89206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 456416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сохранение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моря                                       2917764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 2202985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 714779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пунктов региона Аральского моря             313163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  245619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67544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4010320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  169809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                                 2975700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 186711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 174257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 Реализация проекта за счет гранта           503843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                                 1252026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Охрана подземных вод и очистка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промышленных стоков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Усть-Каменогорске                            43095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 Реализация проекта за счет гранта            43095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связанных с подачей воды                 935600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подаче питьевой воды из особо важных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групповых систем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источниками питьевого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находящимися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 722390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гидромелиоративных сооружений               794360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Лесное хозяйство                           1910435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1910435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сохранения и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лесов                             1872868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учреждение                                   16302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лесное хозяйство                             22269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Формирование постоянной лесосеменной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                                         26366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проектирование, учет и биологическое        218522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обоснование в области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 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                              1064051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 Авиаохрана леса                             525358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 республики                        37567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 Реализация проекта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гранта из республиканского бюджета            1740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 Реализация проекта за счет гранта            35827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Рыбное хозяйство                            698443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698443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Государственный учет и кадастр рыбных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                                    111620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Воспроизводство рыбных ресурсов             586823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 Охрана окружающей среды                    6706704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2478863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Сохранение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Тянь-Шаня                                    47907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12771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 Реализация проекта за счет гранта            35136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особоохраняемых природных территорий и     2093258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Особо охраняемые природные территории      1910737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Сохранение и восстановление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сайги, редких и исчезающих видов диких      182521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копытных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средой бассейна рек Нура-Ишим               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          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4092610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охраны окружающей         1606279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174751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619565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2792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 государственных органов           12462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657853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                      98856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Разработка качественных и количественных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показателей (экологических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нормативов и требований)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экспертизы стратегических,                   10951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трансграничных и экологически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164314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 34314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 Реализация проекта за счет гранта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охраны окружающей среды              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                                   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489979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853357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Охрана, защита, воспроизводство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животного мира                            135231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 Земельные отношения                        3018537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управлению земельными ресурсами            3018537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осуществления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отношений                                  1295712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Проведение землеустройства             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Земельно-кадастровые работы                1102134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Ведение мониторинга земель                   53578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земельного кадастра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продукцией и ее хранение   534389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фабрики                    549370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управления земельными ресурсами    39066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водного, лесного, рыбного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 и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отношений                                  5992242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5992242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комплекса, лесного и водного хозяйства     5618594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372769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 4791965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 14219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 119806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 269386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техническое обеспечение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                                      50449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 Создание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170850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  2528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животных                                    200270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1279962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Промышленность                              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                  968802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Архитектурная, градостроительная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строительная деятельность                 202925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202925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строительства                                25200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градостроительной и 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                                177725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сфере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архитектурной, градостроительной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строительной деятельности                   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хранения информации             108235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коммуникации                  90903020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Автомобильный транспорт                   70326400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  70326400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коммуникаций                             1099321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344789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  641230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сооружений государственных органов         20462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государственных органов          79653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39206937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 10112419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                                16603538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 12490980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содержание, озеленение,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автодорог республиканского значения       15600824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                            14419318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Системы связи                              4050607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4050607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радиочастотного спектра 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              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радиоэлектронных средств                    256694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универсальных услуг связи                  3683913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Водный транспорт                           1469054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1469054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состоянии и содержание шлюзов              1119054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Воздушный транспорт                        4302398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4288542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 3688542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 1222037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                                 1610260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          856245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авиаперевозок      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13856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"Байконур"                                    9107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Подготовка кандидатов в космонавты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4749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 Железнодорожный транспорт                 10432230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10432230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Развитие инфраструктуры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значимым межобластным сообщениям           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Разработка стандартов железнодорожной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отрасли                                      23040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    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субсидирование железнодорожных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значимым межрайонным (междугородным)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 услуги в сфере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                                322331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322331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   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комплекса "Transport       238931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                                    75533889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Регулирование экономической деятельности   1870200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1870200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стандартизации, сертификации,      10500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Астане                            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метрологии и сертификации                   652700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экспортного контроля        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Службы прогноза погоды                     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                                1471271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и защита конкуренции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поддержке предпринимательства в            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Регулирование естественных монополий       1065776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регулированию естественных монополий    1065776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естественной         961376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  757543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181351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1015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                      20567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мониторингу деятельности монополистов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                                    71122175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4860165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Формирование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3575308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Хранение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 623720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 Капитальный ремонт пунктов хранения         661137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Представительские затраты                   280935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46777327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увеличение заработной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платы государственным 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работникам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служащими, и работниками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 31018414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Резерв Правительства Республики Казахстан 15758913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Чрезвычайный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для ликвидации        6599600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техногенного характера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и других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неотложные затраты                      9159313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  970000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обоснований республиканских   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капитальный ремонт               21500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жизнеобеспечения малых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с депрессивной экономикой           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2344948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индустрии и торговли      1690800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 Аппарат центрального органа                1272105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 Аппараты территориальных органов            198786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                                      2161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 17844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систем и                      71418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за рубежом                  72508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торговую организацию                         55978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Создание и развитие новых технологий         92000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информационных технологий                    11648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Развитие Парка информационных технологий    550500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 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Астаны на долевое участие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строительстве и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работников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государственных учреждений                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 Обслуживание долга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Обслуживание долга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Обслуживание правительственного долга     30075730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займам                                 30073130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Выплата комиссионных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                         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 Официальные трансферты                   146685266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Официальные трансферты                   146685266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146685266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 Официальные трансферты, передаваемые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Национальный фонд                         13657725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Официальные 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плановых поступлений                      13657725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Официальные 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сверхплановых налоговых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организаций сырьевого сектора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 Официальные трансферты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сверхплановых поступлений от приватизации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республиканской собственности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относящегося к горнодобывающей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обрабатывающей отраслям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Субвенции областным бюджетам             133027541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III. Операционное сальдо                  34466435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IV. Чистое бюджетное кредитование         48002548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Бюджетные кредиты                         60459925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 Образование                                3555427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 Высшее и послевузовское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                                3555427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кредитование подготовки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высшим профессиональным образованием     3399396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Подготовка специалистов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образовательным кредитам   3356203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студенческих кредитов                        43193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Государственное образовательное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кредитование подготовки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высшим профессиональным образованием      156031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образовательным кредитам                    155693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 Предоставление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студенческих кредитов                          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 Жилищно-коммунальное хозяйство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Жилищное хозяйство            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жилья            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хозяйство, особоохраняемые природные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Водное хозяйство                 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водными ресурсами и              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 займов   665112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софинансирования внешних займов из          147929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коммуникации                   6940853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 Воздушный транспорт                        6940853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аэропорта в городе Астане                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 Реализация проекта за счет внешних займов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ракетного комплекса "Байтерек" на          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 Прочие                                     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 Прочие                                     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7150604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гарантиям                                  6550604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покрытие кассового разрыва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областных бюджетов, бюджетов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 столицы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Погашение бюджетных кредитов             12457377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 Погашение бюджетных кредитов             12457377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Погашение бюджетных кредитов              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 8215209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 столицы        2910092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внешних займов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значения, столицы         634848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источников банкам-заемщикам    1917861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 правительственных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займов банкам-заемщикам                   1521962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 до 2005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года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внешних займов юридическим лицам           184600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республиканского бюджета физическим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                                      323722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иностранным государствам                   722124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4242168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4242168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      Возврат средств, направленных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4213873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 в счет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задолженности по бюджетным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бюджетным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направленным на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государственным гарантиям                28295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 Наименование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Подфункция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Программа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Подпрограмма!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Сальдо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финансовыми активами                100228111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Приобретение финансовых активов     102228111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 501261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функции государственного управления      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 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     Создание инженерно-технического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центра                                   9710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 Финансовая деятельность                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 491551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профессиональное образование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 720000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 Организация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международных программ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 Организация системы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студенческих кредитов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второго уровня     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 Жилищное хозяйство            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Государственной           11900000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программы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сберегательный банк Казахстана"       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"Казахстанская ипотечная компания"    6400000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"Казахстанский фонд гарантирования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ипотечных кредитов"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 Информационное пространство 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    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спорта Республики Казахстан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массовой информации           1929387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недропользование                    5773000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 Топливо и энергетика    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033           Освоение Амангельдинской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месторождений газа                    4500000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 Прочие услуги в области топливно-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энергетического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недропользования                      1273000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 1273000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 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технологий" в городе Курчатове         273000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"НК "КазМунайгаз"  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земельные отношения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 Сельское хозяйство 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 Институциональное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                            24784700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 Организация системы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сельскохозяйственного производства    5610000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 Организация инфраструктуры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техническому обслуживанию             8950000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     Поддержка производства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рынка продукции растениеводства       7000000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 Поддержка производства,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реализации животноводческой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продукции   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 Обеспечение исполнения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зерновым распискам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 Организация системы микрокредитования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населения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 Внедрение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информационной инфраструктуры на селе  424700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коммуникации              3839920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 Система связи                         2077835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информатизации и связи             2077835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 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связи и вещания                633126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 1444709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 Воздушный транспорт                   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 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 Развитие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города Астаны                         1762085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 52779843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и защита конкуренции    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 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 Развитие малого предпринимательства  11542500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 Прочие                               41237343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13670000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 Создание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инвестиционного банка                13170000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 Создание Государственной аннуитетной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компании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 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 Развитие Центра маркетингово-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аналитических исследований            1373887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 26193456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                             26193456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"Центр инжиниринга и трансферта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технологий"                           3184400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"Банк Развития Казахстана"           10000000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"Национальный инновационный фонд"     7116810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"Инвестиционная компания: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"Инвестиционный фонд Казахстана"      5892246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внутри страны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         Поступления от продажи доли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участия, ценных бумаг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лиц, находящихся в республиканской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         Поступления от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учреждений и государственных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предприятий в виде имущественного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комплекса, иного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хозяйственном 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республиканских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 -113764224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дефицита бюджета                    113764224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Поступления займов                  216512640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 Поступления займов                  216512640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 Внутренние государственные займы    199158810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Государственные эмиссионные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ценные бумаги                       199158810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     Государственные долгосрочные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казначейские обязательства           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     Государственные среднесрочные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казначейские обязательства           60000000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            Государственные краткосрочные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казначейские обязательства           37558810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     Прочие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эмиссионные ценные бумаги            59600000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 Внешние государственные займы        17353830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Договоры займа                       17353830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     Кредиты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 7390788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     Кредиты от иностранных государств     9963042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 Наименование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Подфункция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Программа    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Подпрограмма!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Погашение займов                    115101099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 Погашение займов                    115101099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 Погашение займов                    115101099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217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 115101099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Погашение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долга                               115101099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Движение остатков бюджетных средств      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 Движение остатков бюджетных средств      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Остатки бюджетных средств                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Свободные остатки бюджетных средств      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       Свободные остатки бюджетных средств      12352683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2005 года N 484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2004 года N 1289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бюджетных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 развития на 2005 год, направленных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реализацию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    !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             !                  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Администратор   !         Наименование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    !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Подпрограмма!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!                  2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проекты:                               9374465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102             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мониторинга законопроектов       11436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ХОЗУ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                               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здания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 184875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204    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                               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инфраструктуры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городка в городе Астане                 283000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                   2486377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Казначейства                            546000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101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систем, телекоммуникаций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назначения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налогового администрирования            967477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102   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                    216900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103   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"ТАИС"                          256000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104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"Электронная таможня"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026     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контроля и таможенной инфраструктуры   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той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Развитие и строительство приграничных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таможенных постов, единых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пропускных пунктов,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таможенной инфраструктуры              1265546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единых контрольно-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пропускных пунктов на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пунктах пропуска                        669849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учебно-методического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центра в городе Алматы                  496481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таможенной службы таможни "Достык"      248400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таможенного поста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"Актобе-Центр таможенного оформления"    52118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планирования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Создание ситуационной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управления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планирования Республики Казахстан        32718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                                 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комплекса зданий РГКП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"Центральная научная библиотека"         126638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406             Счетный комитет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базы данных по объектам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контроля                                   9677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Создание государственных баз данных      463244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 Создание единой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документооборота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органов                                  401836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008 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органов                  216800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011           Создание единой транспортной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органов                 1060422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606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статистики       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690    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информационной системы "Сайлау"         1328048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проекты:                                4884689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202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защиты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ситуаций                                 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селезадерживающей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плотины на реке Талгар в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 483400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бюджету города Алматы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противолавинной и противооползневой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208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Вооруженных Сил                          536612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 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Вооруженных Сил                         3300078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Приобретение зданий и сооружений         487000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жилого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120 квартир в городе Астане           420925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городка в городе Актау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 1266478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городка в городе Шымкенте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регионального командования "Юг"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сектора аэродрома в городе Астане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объектов военного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сектора аэродрома в городе 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Мангистауской области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Развитие систем связи Вооруженных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сил Республики Казахстан                 425675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678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Республиканской гвардии                  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общежития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Гвардии Республики Казахстан для         564599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военнослужащих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 8213391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201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общественного порядка и безопасности     359914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питомника служебно-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розыскных собак в городе Астане           12300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баз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 городах Алматы, Караганде,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Шымкенте, Актобе)                         98400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объектов ведомственной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связи Внутренних войск                    49214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спортивно-тренировочного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комплекса для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008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дел                           114630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009           Государственный проект 3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221    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уголовно-исполнительной системы         1674300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учреждения ЛА-155/12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исправительную колонию строгого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режима на 1500 мест в поселке Заречный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наркологического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диспансера и завода стеновых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 ИК общего режима на 1000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Кызылорде                         283800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производственной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ТОО "Лейла" под женскую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колонию в городе Атырау                  143200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психоневрологического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дома-интерната под исправительную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колонию общего режима на 1200 мест       197300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производственных корпусов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№ N 822 и 823 ОАО "Химпром" под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исправительную колонию особого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1500 мест в городе Павлодаре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008           Создание информационной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юстиции                                   30400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009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уголовно-исполнительной системы            5000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410    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                            4164000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501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                                 82500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502    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Комитета по правовой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прокуратуры Республики Казахстан         202000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618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коррупционной преступностью             80647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 16697933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200             Министерство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 по спорту                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интерната для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микрорайоне "Шанырак" города Алматы    275160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201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013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                              143450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учебного центра по горной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подготовке внутренних войск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в городе Шымкенте               76500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и развитие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материальной базы в Петропавловском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высшем военном училище                    49650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комплекса зданий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юридического института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("Пристройка к учебному корпусу"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"59-квартирный жилой дом")                17300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011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 и науки                     2772909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общежития на 500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Евразийского национального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имени Л.Н. Гумилева в городе Астане      216084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интернат для одаренных детей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Астане                                   195500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образовательного центра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детей-сирот с обучением на казахском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языке в городе Алматы           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объектов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эстрадно-циркового колледжа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Ж. Елебекова в городе Алматы              94800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объектов второй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университетского городка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Аль-Фараби                               804112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детей с проблемами зрения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Караганды на 250 мест                    115000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школы-интерната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проблемами зрения в городе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250 мест                                 135000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библиотеки Евразийского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национального университета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Л.Н. Гумилева в городе Астане            162497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Cтроительство комплекса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Республиканской школы-интернат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углубленным изучением казахского языка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литературы в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(Бассейн со спортивным залом)             49916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012           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реконструкцию объектов образования      11672030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Мариновской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школы на 350 мест Атбасарского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Акмолинской области                200300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 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места в селе Новоалександровка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Атбасарского района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 182750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Мартукской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520 мест Мартукского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Актюбинской области                       155000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Копинской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320, мест в селе Кенесту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Темирского района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52080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М.Тажина на 320 мест,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Монке би Шалкарского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Актюбинской области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600 мест в селе Шамалган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Карасайского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95370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550 мест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Алгабас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262460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400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Бирлик Талгарского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138420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240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Коянкус Илийского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 54160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180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Ерменсай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550 мест в селе Коктобе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Енбекшиказахского района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320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Курилкино Балакшинского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поселкового округа города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Атырауской области                        202590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основной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220 мест в селе Бесикты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Атырау Атырауской области                 215290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пришкольного 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средней школы имени Шарипова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420 мест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Макатского района Атырауской области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380 мест в селе Герасимовка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Уланского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 129580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160 мест в селе Жаркын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Семипалатинск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77600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320 мест в селе Ново-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Хайрузовка Катон-Карагайского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Восточно-Казахстанской области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Юрия Гагарина на 180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Каргыба Тарбагатайского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Восточно-Казахстанской области            118600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Турара Рыскулова на 180 мест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Шынбулак Жуалынского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 94320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N 2 на 844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места в селе Кордай Кордайского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Жамбылской области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345 мест в поселке Шоптыколь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Каратобинского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казахским языком обучения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688 мест в микрорайоне "Водник"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поселка Затобольск Костанайского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Костанайской области               383800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464 места в селе Тартогай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Шиелийского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 96450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464 места в селе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Кармакшинского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  59830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360 мест в ауле Бесарык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Сырдарьинского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550 мест в селе Уштаган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Мангистауского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Мангистауской области                     284000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санаторного типа на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для детей, переболевших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туберкулезом,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Шалдай Щербактинского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                      539470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520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Актогай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Актогайского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360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селе Бишкуль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Кызылжарского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Северо-Казахстанской области               70500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400 мест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Тимирязево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Тимирязевского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Северо-Казахстанской области              170000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1266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Мельдеби Шардаринского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160770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620 мест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Сарыагашского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28100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"Комсомол" на 360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селе Айнатас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22800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имени Гаппарова на 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селе Атбулак Казыгуртского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 области          22900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1200 мест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Шолак корган Созакского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152970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180 мест в селе Тогыс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Толебийского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 112740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имени Оразбаева на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Тюлькубасского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 140020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800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Ортак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Туркестан Южно-Казахстанской области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имени Хусанова на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селе Сайрам Сайрамского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 области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"Кокарал" на 600 мест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селе Торткуль Ордабасынского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 области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1176 мест в жилом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массиве "Новостройка" в селе Жана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аул Мактааральского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 области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имени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Сатпаева на 1200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Казыгурт Казыгуртского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80720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350 мест в селе Кетебай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Мактааральского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116410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имени Т.Ибрагимова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места в селе Арысь Отырарского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 области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960 мест с государственным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языком обучения в поселке Восточное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Семипалатинск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1029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комплексной застройки по улице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Толе-би города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школы на 704 места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государственным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7-мом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Жезказган Карагандинской области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1300 мест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Темиртау Карагандинской области           430000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казахским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1700 мест в городе Сатпаев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394160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обучения на 900 учащихся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Костанае Костанайской области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начальной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школы N 24а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Костанае Костанайской области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864 места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Аральск Аральского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  66250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языком обучения на 1078 мест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Павлодаре Павлодарской области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 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места в поселке Жетыбай Каракиянского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Мангистауской области              184020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с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языком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1100 мест с оздоровительным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комплексом в 19-ом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микрорайоне города Петропавловска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Северо-Казахстанской области     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1200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"Нурсат" города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125570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1000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микрорайоне "Шанырак"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Алматы  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1000 мест в микрорайоне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"Таугуль" города Алматы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1200 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Чернышевского-Ушакова города Астаны        36400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1200 мест,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левый берег, южнее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улицы  N 19 города Астаны                  52400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Челюскинцев-Красной звезды города Астаны  999830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районе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Жанибека-Иманбаевой города Астаны         950000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средней школы на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Казгородок (ул. Литейная) города Астаны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1200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микрорайоне "Юго-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Восток" города Астаны                     209400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школы на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 в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магистральной улицы N 13 города Астаны    424000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022           Информатизация системы образования         80200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031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бюджету 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образования  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226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026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                               884420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малокомплектной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Республиканском детско-подростковом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туберкулезном санатории "Боровое"          84420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Расширение и реконструкция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медицинской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улице Бейбитшилик в городе Астана      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618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борьбе с экономической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финансовой полиции                        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общежития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финансовой полиции на 300 мест            369764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27310000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226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бюджету города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реконструкцию объектов здравоохранения   9032500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корпуса на 50 мест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противотуберкулезного санатория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"Бурабай"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Боровое Щучинского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Акмолинской области                       108550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Кандыагаш Мугалжарского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Актюбинском области                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Шубаркудук Темирского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Актюбинской области                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Шалкар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Актюбинской области                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районной больницы на 60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поликлиникой на 200 посещений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Байганин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Байганинского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Актюбинском области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многопрофильной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50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поликлиникой на 150 посещений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Шамалган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Карасайского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237500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родильного дома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60 коек с женской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консультацией на 300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Жаркент Панфиловского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акушерского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100 коек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Есик Енбекшиказахского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180500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больничного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комплекса на 50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поликлиникой на 70 посещений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смену в поселке Доссор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Макатского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Атырауской области                        234990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Чапаево Акжаикского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Дарьинское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противотубер-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кулезного диспансера на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в селе Кулан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имени Турара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 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40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Мойынкум Мойынкумского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районной больницы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смену селе Кулан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имени Турара Рыскулова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252740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противотуберкулезного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75 коек в поселке Каракыстак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Рыскулова Жамбылской области              133890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здания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санэпидстанции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Кулан района имени Турара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Рыскулова Жамбылской области              114730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семейно-врачебной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амбулатории на 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на станции Луговая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Рыскулова Жамбылской области               35450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семейно-врачебной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амбулатории на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селе Каракыстак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Рыскулова Жамбылской области               24030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сельского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фельдшерско-акушерского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пункта в селе Кызыл-Шаруа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имени Турара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Рыскулова Жамбылской области               14360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Осакаровка Карагандинской области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Каркаралинской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100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200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Каркаралинск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 177000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Жана-Аркинской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100 коек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250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Атасу Карагандинской области       78480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Жанакорганской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190 коек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Жанакорган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 больницы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Аральск Аральского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 222470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противотуберкулезного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диспансера на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в поселке Жосалы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Кармакшинского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  92150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Теренозек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Сырдарьинского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 251540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Затобольск Костанайского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Костанайской области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Шетпе Мангистауского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Мангистауской области              163770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35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Баянаул Баянаульского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                       67270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отделения при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районной больнице Иртышского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на 30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Иртышск Павлодарской области              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35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Качиры Качирского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                      160620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противотубер-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кулезного диспансера на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с поликлиникой на 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городе Булаево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имени Жумабаева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Северо-Казахстанской области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районной больницы на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селе Талшик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Акжарского района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60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Аксу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200960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50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Арысь Арысского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районной больницы на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с поликлиникой на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селе 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Сарыагашского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240000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50 коек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Шаульдер Отрарского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центральной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районной больницы на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коек с поликлиникой на 500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смену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Темирлановка Ордабасинского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249000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детского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отделения на 70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Акмолинского областного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противотуберкулезного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диспансера имени К.Курманбаева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Акмолинской области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100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Атырау Атырауской области          372980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радиологического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онкодиспансера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Семипалатинске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390000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центра лучевой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терапии при онкологическом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диспансере в городе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Восточно-Казахстанской области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онкологического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диспансера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Уральске Западно-Казахстанской области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туберкулезной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30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Приозерск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235600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областной детской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больницы на 310 коек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Костанае Костанайской области      244690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женской консультации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320 посещений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смену в городе Костанае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Костанайской области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поликлиники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Экибастузе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лечебного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корпуса на 100 коек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территории областного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тубдиспансера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Петропавловске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346930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детской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областной больницы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300 коек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поликлиникой на 240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Шымкент Южно-Казахстанской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209800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корпуса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онкологического диспансера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многопрофильного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стационара на 360 коек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(левый берег) в городе Астане             102500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(взрослая поликлиника на 350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посещений в смену,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поликлиника на 150 посещений,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Юго-Восток) в городе Астане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амбулаторно-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(взрослая поликлиника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350 посещений в смену,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поликлиника на 150 посещений,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границах улиц Грязнова, Колхозной,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Репина) в городе Астане            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016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здравоохранения                         17077500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НИИ скорой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на 240 коек со станцией скорой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в городе Астане                   1265000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спального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реабилитационного центра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125 коек в городе Алматы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научного центра материнства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детства на 500 коек                   11231000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республиканского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реабилитационного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Астане                                   2800000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лечебного корпуса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150 коек при РГКП "Научный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педиатрии и детской хирургии"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Алматы                            68000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научного центра нейрохирургии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160 коек в городе Астане                  610000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диагностического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500 посещений в смену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Астане                                    284500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Приобретение и осуществление привязки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 местности проектно-сметной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документации по проекту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служебного жилья для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работников и строительство 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объекта                                   769000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019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здравоохранения                      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023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здравоохранении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местности          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032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бюджету города Алматы для сейсмоусиления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здравоохранения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 Социальное обеспечение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 1721354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213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015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пенсий                                    165000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019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обеспечения                              1500000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дома-интерната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престарелых ветеранов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025           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занятости и бедности  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028  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по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демографии                                  6354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68116581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жилья                     42000000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024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развитие системы водоснабжения           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и водоотведение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Астаны                            2290790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источников   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и водоотведение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Астаны                              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025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Астаны и Алматы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жилищного фонда                          6300000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028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коммунального хозяйства                 11458600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Инженерная защита от подтопления,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дренаж, понижение уровня грунтовых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левобережной территории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Астана                             457000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Ликвидация накопителя сточных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Талдыколь с рекультивацией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(1 и 2 очереди) в городе Астане          6350000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Развитие системы ливневой канализации    1251600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инженерных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дорог к проектируемым и строящимся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жилым комплексам в городе Астане         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инженерных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дорог к проектируемым и строящимся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жилым комплексам в городе Алматы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водопроводных, канализационных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сооружений в районах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индивидуальной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Алматы   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029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благоустройства городов и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пунктов                                  5467191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русла реки 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555000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1 очереди водно-зеленого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бульвара нового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центра города Астаны                      375710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главной площади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3100300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Благоустройство реки Ак-Булак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участке от проспекта Абылай-хана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 железной дороги в городе Астане        286181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Президентский парк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парка по улице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Сары-Арка в районе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здания ЗАО НК "Казмунайгаз"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парка на набережной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реки Акбулак в городе Астане         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 5759544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200             Министерство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014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спорта                          3053760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олимпийской подготовки в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республиканской лыжной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базы в городе Щучинске                    153760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велотрека в городе Астане             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026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Астаны и Алматы на развитие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культуры и спорта                        2705784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здания цирка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2000 мест                             1032335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 объектов развлечений "Думан"     673449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Зона кратковременного отдыха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жителей города Астаны на водохранилище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реки Коянды      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теннисного корта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Астане                             500000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11362460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материаловедческого реактора Токамак      992295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006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университете имени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ускорителя тяжелых ионов                  658135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015           Развитие информационной системы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недрах и недропользователях            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023           Создание электронного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исторических сейсмограмм ядерных взрывов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землетрясений, зарегистрированных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станциями специального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024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Алматы на развитие теплоэнергетической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                                  9676950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Перевод теплоэнергоисточников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жилого сектора в городе Кызылорда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попутный газ (трансферты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бюджету Кызылординской области)          3506750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Расширение и реконструкция ТЭЦ-2,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тепловых сетей и энергосетевых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Астаны                            5664000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ПС "Новая" на левобережной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части города Астаны                        44200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новой двухтрансформаторной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подстанции 35/6 кВ за территорией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"Алмалы" с переустройством заходов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существующих линий 35 и 6кВ на новую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подстанцию"                               462000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территории,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животного мира,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19167217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014           Усовершенствование ирригационных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дренажных систем                         38665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  2385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 Реализация проекта за счет гранта          36280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016     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сельского хозяйства                        49747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 46756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 Реализация проекта за счет гранта           2991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017           Целевые трансферты на развитие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                            5509099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селах Костычево,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Донское Жаркаинского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Акмолинской области                        60060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села Павловка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(Еркиншилик)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Ерейментауского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Акмолинской области              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села Кобда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Актюбинской области                       113780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расширение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существующей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села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Комсомольское Айтекебийского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Актюбинской области                 99725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Мартук Мартукского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Актюбинской области 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существующего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села Уил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Уилского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Актюбинской области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систем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в поселке Улкен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 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водоснабжения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Балпык-Би Коксуского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Алматинской области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Тургенского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в Енбекшиказахском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районе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(II-я очередь)                    115275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строительство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села Акколь Балхашского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Алматинской области                 39013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пунктов Алматинской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Илийский район. Село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Байсерке (I и II очереди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строительства)                             36465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Блочные водоочистные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внутрипоселковые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водопроводные сети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Миялы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Кызылкогинского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Атырауской области                        200360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Блочные водоочистные сооружения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внутрипоселковые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водопроводные сети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Жаскайрат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Атырауской области                  31426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Блочные водоочистные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внутрипоселковые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водопроводные сети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Жангельды Кызылкогинского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Атырауской области                  39000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сети и канализации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Урджар Восточно-Казахстанской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(I-я очередь)                      40721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сетей водоснабжения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села 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Жарминского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поселковых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Камышинка Шемонаихинского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82324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села Бородулиха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Бородулихинского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Восточно-Казахстанской области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Восстановление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села Акколь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Таласского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 63704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аула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Бостандык Таласского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 70567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в селе Ынтымак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Байзакского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 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аула Аккум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Таласского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48181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Муратсай Бокейординского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Западно-Казахстанской области       22350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скважин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поселке Искра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Бокейординской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21755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резервуара,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водонапорной башни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водовода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поселке Бисен Бокейординского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Западно-Казахстанской области       24139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села Кыркопа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36446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установки "Струя"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поселке Карасу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Казталовского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54746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Водообеспечение поселка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Каракамыс Каратобинского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Западно-Казахстанской области       60407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села Алмалы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27908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внутрипоселковых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напорно регулирующих сооружений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районном центре Жангала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Жангалинского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93650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внутрипоселковых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водопровода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райцентре Сайхин Бокейординского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45711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поселка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Базаршолан Акжаикского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22347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села Айдархан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35850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села Маштексай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46955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поселка Бостандык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Казталовского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26853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водопровода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Кентубек Бурлинского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Западно-Казахстанской области       62077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водовода поселка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Мереке Таскалинского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Западно-Казахстанской области       22100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водопровода села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Новенькое Зеленовского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Западно-Казахстанской области       35233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скважин и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села Первосоветское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Зеленовского района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47901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скважин и водовода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селе Казталовка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Казталовского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26800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села Каменка (северная часть)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Таскалинского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41064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колонок села Макарово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Зеленовского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23949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поселка Пятимар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Жангалинского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23047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Проведение мероприятий направленных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улучшение водоснабжения качественной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водой населенного пункта Жанама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Акжаикского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53269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поселка Березино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Казталовского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28211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поселка Коктерек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Казталовского района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27060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водопровода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Узунколь Жанибекского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17833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Калининское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Переметное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13872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водопровода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Кушум Зеленовского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Западно-Казахстанской области              19317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систем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поселка Молодежный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села Карагаш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Жанааркинского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 17366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села Тугускен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Жанааркинского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 14799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в районном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села Аксу-Аюлы Шетского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Водозаборные скважины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водопроводные сети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Батпак Осакаровского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 44083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в селе Коянды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Каркаралинского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 37330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в селе Кызыл-Ту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Каркаралинского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 12670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Каркаралинска,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3 очередь (резервуар),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Карагандинская область                     18387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Желкуарского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водовода Житикаринского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Костанайской области               180000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Ишимского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группового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Костанайской области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разводящих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водопровода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Амангельды Амангельдинского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72792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Жанакорган Жанакорганского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52700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системы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в поселке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Теренозек Сырдаринского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водоотведения в поселке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Тасбогет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Расширение водопровода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райцентре Жалагаш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Жалагашского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Головное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водозаборное сооружение (2 этап)          139863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подземного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водовода протяженностью 9,5 км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поселке Жетибай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Каракиянского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Мангистауской области                      88124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разводящей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сети и сооружений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Иртышск Иртышского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                       80952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разводящей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сети водопровода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сооружений в селе Успенка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Успенского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                       85700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II очередь локальной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организации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Аксу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(сельская зона), село Акжол,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комплексным блок-модулем                   10164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расширение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водопроводных сетей в селе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Кашир Качирского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Павлодарской области (II-я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очередь)                                   73033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Локальная система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поселка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Ленинский площадки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N 1, N 2, N 3 город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(сельская зона). Пункты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                              18735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Локальная система строительства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села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Мойылды город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(сельская зона). Пункты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                               8231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водовода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Песчаное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сельских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Уалихановского и Акжарского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районов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Северо-Казахстанской области               81613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кустовых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скважинных водозаборов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Жамбылском районе (II-я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села Абай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близлежащих аулов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Сарыагашского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123847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села Жибек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жолы Сайрамского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47454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населенного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пункта Шаульдер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Отырарского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46329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Кокмардан, Кызыл-Ту. Поселок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Темир Южно-Казахстанской области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Поселок Кокмардан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                 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Кокмардан, Кызыл-Ту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Поселок Арыс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Южно-Казахстанской-области                 31973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Шойманов, Темир, Когам,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Поселок Кызыл-Ту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13362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Шойманов, Темир, Когам,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Поселок Шойманов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28540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Арыс,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Шойманов, Темир, Когам,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Кокмардан, Кызыл-Ту.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Поселок Когам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24872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населенного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пункта Аметбек Отырарского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Южно-Казахстанской области          26149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водоснабжения в селе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Торткуль Ордабасинского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города Макинска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Буландынского района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Акмолинской области                        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водовода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города Державинска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Жаркаинского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Акмолинской области (II-очередь)           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Нуринского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группового водопровода (II-я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очередь) Акмолинской области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магистрального напорного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водовода районного центра в городе Алга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близлежащих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Алгинского района Актюбинской области      31481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группового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Кульсары-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Тургузба-Шокпартугай-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Аккизтогай Атырауской области             144647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города Риддер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из подземного источника           191717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водопроводных сетей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Приозерска Карагандинской области          90000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населенных пунктов Абайского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(Абай. Карабас) II очередь        220140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Каражал Карагандинской области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Ащи-Тастинского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магистрального водовода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Костанайской области 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Водовод в поселке Тайынша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(I-й и II-й этап поселка Киялы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 поселка Чермошнянка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поселка Тайынша)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 77198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города Туркестан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025     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земель                                    545622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  89206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 республиканского бюджета               456416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026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управления водными ресурсами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восстановления земель                     813041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 665112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147929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027     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Аральского моря                          2917764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2202985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714779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028           Водоснабжение и санитария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пунктов региона Аральского моря           313163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 245619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 67544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029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                            4010320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 169809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169809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источников                    2975700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Селетинского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Акмолинской области           145739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Кояндинский групповой водопровод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Курмангазинском районе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(II-я очередь строительства)              234331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водопровода Коскулак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Тасшагыл Кызылкугинского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Атырауской области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Бельагачского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в Восточно-Казахстанской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области. (II-я очередь)                 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комплекса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обработке питьевой воды Каменского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группового водопровода в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группового водопровода (IV очередь)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Кызылординской области                  148282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группового водопровода (IV очередь)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области.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разводящих сетей в аулах Актан батыр,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Жанкожа батыр, Бекарыстан би,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Майдаколь, Туктибаева Казалинского района 201718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Арало-Сарыбулакского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группового водопровода (V очередь)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области.                    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Октябрьского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Кызылординской области         17300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Жиделинского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и ветки подключения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 нему в Кызылординской области            56161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водозаборных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новых поселках Бекет-1, Жансеит,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Ортакшыл с подключением к Жиделинскому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водоводу Шиелийского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Кызылординской области                     93839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Булаевского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(II-я очередь) в Северо-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Ишимского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255341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Соколовского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(II-я очередь)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Пресновского группового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в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(I-я и II-я очереди)              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промводопровода в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194389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Кентау-Туркестанский групповой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 в Южно-Казахстанской области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186711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Проведение реконструкции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"Водоснабжение Казалинска/Новоказалинска" 139773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Водоснабжение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Республике Казахстан                     46938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 республиканского бюджета               174257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Развитие водоснабжения и канализации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сельских территорий                        88013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Сельское водоснабжение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86244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 Реализация проекта за счет гранта         503843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Проведение реконструкции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"Водоснабжение Казалинска/Новоказалинска" 503843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031     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сооружений                               1252026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главного коллектора (ГКС)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Акдалинского массива орошения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Балхашского района Алматинской области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Повышение сейсмоустойчивости плотины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Терс-Ащибулакского водохранилища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насосных станций N 7 (3-й агрегат),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11 (1), 12 (3), 15 (4), 18 (3), 19 (1),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22 (3) "Канала имени Каныша Сатпаева"     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самонапорной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магистрального трубопровода Нурлы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 36475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Аса-Талас, Жамбылский район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42050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Талас-Аса Жамбылского района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 9750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левой ветки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магистрального канала Уюкской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оросительной системы Таласского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Жамбылской области                         32910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Жаныбекской насосной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станции, магистральных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распределительных каналов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Жанибекском районе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                      26270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Сергеевского гидроузла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(1-я очередь) в Костанайском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Костанайской области                       35060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Казалинского ЛМК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Казалинского района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с ПК 137+12 по ПК                  24353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Шидертинского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магистрального канала в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40300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Петропавловского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гидроузла с водохранилищем на реке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Ишим (I-я очередь)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 8737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каналов К-30 и К-30а,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межреспубликанского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"Достык" I-очередь в Мактааральском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районе Южно-Казахстанской области          14911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Туркестанского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магистрального канала с ПК 8 по ПК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(I-очередь) в Ордабасинском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Южно-Казахстанской области                 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водозаборного узла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"Косдиирмен" на реке Бадам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Шымкенте Южно-Казахстанской области        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магистрального канала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"Кара-Жирик" в Жамбылском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Алматинской области                         8869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Ташуткульского магистрального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канала Ташуткульского массива орошения     87600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Шуйского района Жамбылской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МК Келентюбинской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Жанакорганском районе Кызылординской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 35411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ПМК в городе Кызылорда       17338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ЛМК в Сырдарьинском районе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 Кызылординской области                     79400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каналов Айтек, Коммунизм,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Байбихан Айтекской системы в Жалагашском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районе Кызылординской области              10844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МК Басыкаринской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Казалинском районе Кызылординской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 16748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 Реабилитация и управление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средой бассейна рек Нура-Ишим             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337698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044     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лесистости территории республики           37567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  1740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 Реализация проекта за счет гранта          35827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045           Создание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                      170850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056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Казахстана                                 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 86614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743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генетических ресурсов растений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животных                                  200270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234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004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охраны окружающей среды          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станции биологической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очистки сточных вод в городе Кызылорде    676730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окружающей среды                          164314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 34314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 Реализация проекта за счет гранта  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системы охраны окружающей среды            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источников                                 41000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009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окружающей среды                          853357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Проведение технического перевооружения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очистных сооружениях канализации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Петропавловска с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пуско-наладочных работ                     51374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напорного коллектора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 реки Ишим до канализационных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очистных сооружений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Петропавловска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101252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Сбор и транспортировка ливневых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стоков северной части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Петропавловска в МК 5                     182515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Очистные сооружения дождевой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канализации в городе Петропавловске       518216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614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003     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земельного кадастра  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Строительство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картографической фабрики                  549370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65154840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215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Развитие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республиканском уровне               39206937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1012419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дорожной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Западном Казахстане                    5616992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(Алматы-Бишкек)                          3277795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автодороги Актау-Атырау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Реабилитация автодороги Алматы-Астана    1087632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источников                              16603538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автодороги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Российской Федерации - Уральск - Актобе  7259958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автодороги Астана-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Костанай-Челябинск                       8719039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автодороги Ушарал-Достык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автодороги Риддер-граница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Российской Федерации                      290541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автодороги Таскескен-Бахты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(граница КНР)                              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автодороги Аксай - Чунджа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Кольжат           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12490980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дорожной сети в Западном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Казахстане                              10827383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 развития автодорожной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(Алматы - Бишкек)                        1185098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автодороги Актау-Атырау     169000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Реабилитация автодороги Алматы-Астана     309499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006 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транспорта                               3688542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1222037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 (заем JBIC)              1222037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 Реализация проекта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источников                               1610260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взлетно-посадочной полосы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Актобе                          1610260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бюджета                  856245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 (заем JBIC)               856245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007     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 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 Реализация проекта за счет внешних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займов                                  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международного аэропорта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355853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008     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железнодорожного транспорта               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железнодорожной линии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Алтынсарин-Хромтау                        439190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020     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транспорта                            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Урало-Каспийского канала    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028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Алматы на развитие транспортной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инфраструктуры                          14419318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магистральной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 с автодорожным мостом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через реку Ишим                          2805006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новом административном центре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653400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проспекта Абая от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Можайского (включая строительство моста)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от моста до микрорайона "Юго-Восток"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 частичным выносом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асфальтобетонным покрытием)             591002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пересечении улиц Саина-проспект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Раймбека в городе Алматы                  585310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микрорайонах малой застройки города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первой очереди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метрополитена в городе Алматы            5268000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автодорожного моста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через реку Ак-булак на продолжении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проспекта Абая в городе Астане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проспекта Богенбая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 улицы Пушкина до улицы Валиханова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866600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мостового перехода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через реку Урал в городе Атырау           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моста через реку Иртыш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Семипалатинске Восточно-     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районе улиц А. Иманова и Л.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транспортной развязки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пересечении улиц 12 и Гастелло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 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объездной дороги трассы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"Аэропорт - Караганда" (протяженностью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16 км) в городе Астане                 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041     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ракетного комплекса "Байтерек"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космодроме "Байконур"                 6585000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радиоэлектронных средств                  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  18033667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002     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мониторингу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монополистов                              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015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областным бюджетам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малых городов с депрессивной экономикой   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водовода и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водоснабжения в городе Державинске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Жаркаинского района Акмолинской области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водопроводных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Степняк Енбекшильдерского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района Акмолинской области (1-этап)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теплотрассы нижней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части города Алги Актюбинской области      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теплотрассы протяженностью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1,9 км, в городе Шалкар Актюбинской         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4 котельных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организаций города с установкой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котлов автономных систем отопления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Шалкар Актюбинской области        18100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оптимизация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водопроводных сетей города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Карагандинской области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системы теплоснабжения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Каркаралинска Карагандинской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разводящих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водопровода с учетом оптимизации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Аркалыка Костанайской области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тепловых сетей 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оптимизации города Житикара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Костанайской области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головного резервуара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для хранения питьевой воды,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расширение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внутриквартальных водопроводных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реконструкция и расширение наружных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сетей канализации, теплоснабжения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города Аральска Кызылординской области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Магистральный водовод Кетик-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Форт-Шевченко-5,7 км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009           Строительство эталонного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1200000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012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поддержке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Республике Казахстан                      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017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экспортного контроля                        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038           Развитие Парка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технологий                                550500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608    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005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бюджету города Астаны на долевое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участие в строительстве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приобретение жилья для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учреждений                616472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694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008     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                    15272328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том числе на инвестиционные проекты: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Дома Министерств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 (Корпорация "Куат")      8000000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исследований, Офис и Фонд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Алматы                                    567600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Дворца Мира и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                          2402500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стадиона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(левый берег)                             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крытого гаража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400 легковых автомобилей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 вспомогательными помещениями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левом берегу реки Ишим               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здания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Парламента Республики Казахстан с залом   455200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совместных заседаний на 400 мест на левом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берегу реки Есиль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здания на левом берегу реки Есиль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городе Астане (Дом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Казахстан)                    1015204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большого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фонтана в Резиденции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 в городе Астане      191677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инженерных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благоустройство Резиденции Президента  1537861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Строительство внешних инженерных сетей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встроенной котельной общежития на 90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квартир в городе Астане                    61387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Завершение строительства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национальной академии музыки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городе Астане                              40899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Всего                                  256296141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2005 года N 484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2004 года N 1289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областным бюджетам, бюджетам городов Астаны и Алматы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компенсацию повышения тарифа абонентской платы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телефон социально защищаемым гражданам,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являющимся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             Наименование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 !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                                           70963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Акмолинская область                                   1111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Актюбинская область                                   2482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Алматинская область                             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Атырауская область                                     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Восточно-Казахстанская область                       32211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Жамбылская область                                    4305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Западно-Казахстанская область                         4892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Карагандинская область                                 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Костанайская область                                  5275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Кызылординская область                                2377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 область                                  231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 область                                  4299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Северо-Казахстанская область                          1977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 область                             326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город Алматы                                          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город Астана                        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