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c591" w14:textId="8ec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2004 года N 1030 и от 7 октября 2004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2005 года N 482. Утратило силу постановлением Правительства Республики Казахстан от 23 января 2008 года N 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мая 2005 года N 482 утратило силу постановлением Правительства РК от 23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2004 года N 1030 "О заключении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"Жумабекова Оналсына Исламовича" заменить словами "Балиеву Загипу Яхяновну";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30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