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191e" w14:textId="8921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об основах взаимоотношений и сотрудничества между Республикой Казахстан и Переходным Исламским Государством Афганистан"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2005 года N 471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внести на рассмотрение Мажилиса Парламента Республики Казахстан проект Закона Республики Казахстан "О ратификации Договора об основах взаимоотношений и сотрудничества между Республикой Казахстан и Переходным Исламским Государством Афганистан".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 О ратификации Договора об основах взаимоотношений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сотрудничества между Республикой Казахстан и Переходным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Исламским Государством Афганистан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Ратифицировать Договор об основах взаимоотношений и сотрудничества между Республикой Казахстан и Переходным Исламским Государством Афганистан, совершенный в Астане 15 апреля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основах взаимоотношений и сотрудничества между Республикой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 и Переходным Исламским Государством Афганистан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Республика Казахстан и Переходное Исламское Государство Афганистан, далее именуемые по отдельности "Сторона", а вместе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убежденные в том, что укрепление дружбы и взаимовыгодного сотрудничества во всех областях отвечает коренным интересам их народов и способствует сохранению мира, безопасности и стабильности в Азии,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опираясь на стремление укреплять межгосударственные отношения на основе взаимного доверия и понимания,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подтверждая свою приверженность нормам международного права, прежде всего, целям и принципам, закрепленным в Уставе Организации Объединенных Наций,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стремясь к упрочению всеобщего мира и международного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договорились о нижеследующем: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будут активно развивать и укреплять отношения дружбы и взаимовыгодного сотрудничества в соответствии с общепризнанными принципами и нормами международного права, основанными на взаимном уважении суверенитета и территориальной целостности, неприменения силы или угрозы силой, невмешательстве во внутренние дела друг друга, равенства и взаимной выгоды, мирного сосуществования.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Стороны, выражая удовлетворение уровнем взаимодействия двух государств в международных и региональных организациях, договорились укреплять такое сотрудничество, особенно в рамках Организации Объединенных Наций, Организации Исламская Конференция и Организации Экономического Сотрудничества.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придают особое значение Совещанию по взаимодействию и мерам доверия в Азии (СВМДА) как фактору, способствующему укреплению региональной и международной безопасности, и договорились прикладывать все усилия для дальнейшего развития процесса СВМДА.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договорились о проведении регулярных консультаций по двусторонним отношениям и основным международным и региональным проблемам, представляющим взаимный интерес.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Стороны, выражая заинтересованность в успешной реализации экономических реформ в обоих государствах, будут прилагать усилия к расширению и углублению торгово-экономического сотрудничества двух стран и, в соответствии со своими национальными законодательствами и условиями международных договоров, участниками которых являются Стороны, создавать для этого необходимые благоприятные условия.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определят приоритетные проекты, направленные на установление прямых контактов и торгово-экономического сотрудничества между деловыми кругами и хозяйствующими субъектами Казахстана и Афганистана.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этих целях Стороны будут оказывать друг другу содействие в проведении торговых ярмарок, организации выставок, открытии представительств фирм, организаций и способствовать взаимному обмену делегациями, развитию деловых контактов.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в соответствии со своими международными обязательствами, а также национальными законодательствами будут предпринимать эффективные меры, гарантирующие защиту прав и интересов юридических и физических лиц одной Стороны на территории другой Стороны.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на основе взаимной выгоды будут развивать сотрудничество в торгово-экономической, энергетической, научно-технической, транспортной, финансовой областях и других сферах, представляющих взаимный интерес.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будут сотрудничать и обмениваться опытом в борьбе с международным терроризмом, организованной преступностью, незаконной миграцией, а также оборотом наркотических средств и психотропных веществ, контрабандой наркотиков и других товаров, незаконным вывозом предметов, имеющих культурную и историческую ценность.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придают важное значение сотрудничеству в культурно-гуманитарной и образовательной сферах, в деле подготовки и повышения квалификации специалистов в различных отраслях. В этих целях Стороны будут способствовать обмену делегациями представителей культуры, искусства, науки, спорта, а также учеными, преподавателями и студентами.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Стороны договорились о том, что будут оказывать, исходя из своих возможностей всестороннюю помощь и содействие друг другу в предотвращении стихийных бедствий и будут предпринимать усилия по координации работ соответствующих служб и структур в области предотвращения стихийных бедствий и ликвидации их последствий.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Настоящий Договор не затрагивает прав и обязательств Сторон по другим международным договорам, участницами которых они являются и не направлен против какого-либо третьего государства.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 взаимному согласию Сторон в настоящий Договор могут быть внесены изменения и дополнения, оформляемые отдельными протоколами, которые являются неотъемлемыми частями настоящего Договора. Стороны при необходимости будут заключать отдельные соглашения по вопросам реализации положений настоящего Договора.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Настоящий Договор подлежит ратификации и вступает в силу со дня получения по дипломатическим каналам последнего письменного уведомления о его ратификации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Настоящий Договор действует в течение двух лет с даты вступления в силу в соответствии с абзацем 1 настоящей Статьи. Срок действия настоящего Договора продлевается на последующие двухлетние периоды, если ни одна из Сторон не менее, чем за шесть месяцев до истечения соответствующего периода действия Договора не уведомит в письменной форме другую Сторону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Настоящий Договор прекратит свое действие через шесть месяцев после получения одной из Сторон соответствующего письменного уведомления другой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Подписано в городе Астане 15 апреля 2004 года, что соответствует 27 Хамалю 1383 года хиджры по солнечному календарю, в двух экземплярах, каждый на казахском, дари, русском и английском языках, причем все тексты имеют одинаковую силу. В случае расхождения при толковании положений настоящего Договора, Стороны будут обращаться к тексту на английском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За Республику Казахстан              За Переходное Исламское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Государство Афганистан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