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9cfe" w14:textId="b51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культуры, информации и спорта Республики Казахстан и Министерством спорта и туризма Республики Беларусь о сотрудничестве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Согласиться с подписанием Соглашения между Министерством культуры, информации и спорта Республики Казахстан и Министерством спорта и туризма Республики Беларусь о сотрудничестве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культуры, информации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спорта и туризма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Беларусь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Признавая сотрудничество в области физической культуры и спорта одним из важнейших и необходимых элементов в развитии и укреплении дружественных отношений между народами обеих стран, стремясь заложить основы для расширения и поощрения взаимоотношений между Республикой Казахстан и Республикой Беларусь, Министерство культуры, информации и спорта Республики Казахстан и Министерство спорта и туризма Республики Беларусь, именуемые в дальнейшем Стороны, заключили настоящее Соглашение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координации действий руководителей государственных спортивных органов и федераций по различным видам спорта с целью развития и укрепления международного спортивного сотрудничества путем проведения встреч и консультаций для обмена опытом и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укрепления спортивных связей Стороны содействуют участию казахстанских и белорусских спортсменов, тренеров, организаторов спортивного движения в соревнованиях и международных спортивных мероприятиях, проводимых в обеих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поощряют проведение учебно-тренировочных сборов, совместных тренировок национальных, сборных и клубных команд по различным видам спорта на спортивных базах двух стран в целях повышения уровня подготовки и спортивного мастерства.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обмену опытом по организации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обмениваются научно-методической информацией по проблемам оздоровления населения средствами физической культуры и спорта.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сотрудничают в области подготовки и переподготовки тренерских и научно-педагогических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способствуют участию казахстанских и белорусских ученых, специалистов в научных конгрессах, симпозиумах, семинарах по вопросам физической культуры и спорта, организуемых в обеих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содействуют обмену научными работами, информацией о последних достижениях в области спорта высших достижений, спортивной диагностики, о методах медико-биологического обеспечения и использования современной научной аппаратуры и оборудования при подготовке спортсменов высокого класса.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подтверждают верность принципам честной игры и проводят совместные действия в борьбе с использованием запрещенных средств и методов при подготовке спортсменов и во время соревнований.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обмену опытом в области строительства, эксплуатации и управления спортивными сооружениями, развитию спортивного маркетинга.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установлению прямых контактов, между федерациями по видам спорта, центрами олимпийской подготовки, научными и учебными заведениями спортивного профиля в целях развития физической культуры и спорта в обеих странах.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виды деятельности по реализации настоящего Соглашения осуществляются в соответствии с законодательствами государств Сторон и финансируются в пределах средств, предусматриваемых в бюджетах государств Сторон, а также из других источников, не запрещенных законодательствами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настоящее Соглашение по взаимному согласию могут вноситься изменения и дополнения, которые оформляются соответствующими протоколами, являющимися неотъемлемыми частями настоящего Соглашения и вступающими в силу в порядке, предусмотренном статьей 10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________, "__"_______ 2005 года в двух подлинных экземплярах, каждый на казахском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Министерство культуры,            За Министерство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информации и спорта                      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Республики Казахстан                 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