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8049" w14:textId="ae28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17 сентября 2004 года N 1443"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2005 года N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на рассмотрение Президента Республики Казахстан проект Указа Президента Республики Казахстан "О внесении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сентября 2004 года N 1443".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дополнений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17 сентября 2004 года N 1443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123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сентября 2004 года N 1443 "Об утверждении Правил составления и представления отчета об исполнении республиканского бюджета" (САПП Республики Казахстан, 2004 г., N 36, ст. 469)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составления и представления отчета об исполнении республиканского бюджета, утвержденных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7 дополнить абзацами пятым и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"сумм зарегистрированных обязательств на отчетный период нарастающим итогом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сумм невыполненных обязательств за отчетный период нарастающим итогом с начала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8 дополнить абзацами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"сумм зарегистрированных обязательств на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сумм невыполненных обязательств за отчетный финансовый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